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4A" w:rsidRPr="00951A23" w:rsidRDefault="00951A23" w:rsidP="00D22F4A">
      <w:pPr>
        <w:jc w:val="center"/>
        <w:rPr>
          <w:sz w:val="22"/>
          <w:szCs w:val="22"/>
        </w:rPr>
      </w:pPr>
      <w:r>
        <w:rPr>
          <w:sz w:val="22"/>
          <w:szCs w:val="22"/>
        </w:rPr>
        <w:t xml:space="preserve">ГАПОУ НСО </w:t>
      </w:r>
      <w:r w:rsidR="00D22F4A" w:rsidRPr="00951A23">
        <w:rPr>
          <w:sz w:val="22"/>
          <w:szCs w:val="22"/>
        </w:rPr>
        <w:t xml:space="preserve"> «БОЛОТНИНСКИЙ ПЕДАГОГИЧЕСКИЙ КОЛЛЕДЖ»</w:t>
      </w:r>
    </w:p>
    <w:p w:rsidR="00D22F4A" w:rsidRPr="000D2128" w:rsidRDefault="00D22F4A" w:rsidP="00D22F4A">
      <w:pPr>
        <w:jc w:val="center"/>
      </w:pPr>
    </w:p>
    <w:p w:rsidR="00D22F4A" w:rsidRDefault="00D22F4A" w:rsidP="00D22F4A">
      <w:pPr>
        <w:widowControl w:val="0"/>
        <w:suppressAutoHyphens/>
        <w:autoSpaceDE w:val="0"/>
        <w:autoSpaceDN w:val="0"/>
        <w:adjustRightInd w:val="0"/>
        <w:jc w:val="center"/>
        <w:rPr>
          <w:b/>
          <w:caps/>
          <w:sz w:val="28"/>
          <w:szCs w:val="28"/>
        </w:rPr>
      </w:pPr>
    </w:p>
    <w:p w:rsidR="00D22F4A" w:rsidRDefault="00D22F4A" w:rsidP="00D22F4A">
      <w:pPr>
        <w:widowControl w:val="0"/>
        <w:suppressAutoHyphens/>
        <w:autoSpaceDE w:val="0"/>
        <w:autoSpaceDN w:val="0"/>
        <w:adjustRightInd w:val="0"/>
        <w:jc w:val="right"/>
        <w:rPr>
          <w:caps/>
          <w:sz w:val="28"/>
          <w:szCs w:val="28"/>
        </w:rPr>
      </w:pPr>
    </w:p>
    <w:p w:rsidR="00D22F4A" w:rsidRDefault="00D22F4A" w:rsidP="00D22F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9749EB" w:rsidRPr="009749EB" w:rsidRDefault="009749EB" w:rsidP="009749EB">
      <w:pPr>
        <w:ind w:left="300" w:right="355"/>
        <w:jc w:val="both"/>
        <w:rPr>
          <w:b/>
          <w:sz w:val="28"/>
          <w:szCs w:val="28"/>
        </w:rPr>
      </w:pPr>
    </w:p>
    <w:p w:rsidR="009749EB" w:rsidRPr="009749EB" w:rsidRDefault="009749EB" w:rsidP="009749EB">
      <w:pPr>
        <w:pStyle w:val="21"/>
        <w:spacing w:line="240" w:lineRule="auto"/>
        <w:jc w:val="center"/>
        <w:rPr>
          <w:b/>
          <w:sz w:val="28"/>
          <w:szCs w:val="28"/>
        </w:rPr>
      </w:pPr>
      <w:r w:rsidRPr="009749EB">
        <w:rPr>
          <w:b/>
          <w:sz w:val="28"/>
          <w:szCs w:val="28"/>
        </w:rPr>
        <w:t>ГАПОУ  НСО</w:t>
      </w:r>
    </w:p>
    <w:p w:rsidR="009749EB" w:rsidRPr="009749EB" w:rsidRDefault="009749EB" w:rsidP="009749EB">
      <w:pPr>
        <w:pStyle w:val="a7"/>
        <w:ind w:left="540"/>
        <w:jc w:val="center"/>
        <w:rPr>
          <w:b/>
          <w:sz w:val="28"/>
          <w:szCs w:val="28"/>
        </w:rPr>
      </w:pPr>
      <w:r w:rsidRPr="009749EB">
        <w:rPr>
          <w:b/>
          <w:sz w:val="28"/>
          <w:szCs w:val="28"/>
        </w:rPr>
        <w:t>«</w:t>
      </w:r>
      <w:proofErr w:type="spellStart"/>
      <w:r w:rsidRPr="009749EB">
        <w:rPr>
          <w:b/>
          <w:sz w:val="28"/>
          <w:szCs w:val="28"/>
        </w:rPr>
        <w:t>Болотнинский</w:t>
      </w:r>
      <w:proofErr w:type="spellEnd"/>
      <w:r w:rsidRPr="009749EB">
        <w:rPr>
          <w:b/>
          <w:sz w:val="28"/>
          <w:szCs w:val="28"/>
        </w:rPr>
        <w:t xml:space="preserve"> педагогический колледж»</w:t>
      </w:r>
    </w:p>
    <w:p w:rsidR="00713E4B" w:rsidRDefault="00713E4B" w:rsidP="009749EB">
      <w:pPr>
        <w:pStyle w:val="a7"/>
        <w:ind w:left="540"/>
        <w:jc w:val="center"/>
        <w:rPr>
          <w:b/>
          <w:sz w:val="28"/>
          <w:szCs w:val="28"/>
        </w:rPr>
      </w:pPr>
    </w:p>
    <w:p w:rsidR="002B2C9F" w:rsidRDefault="002B2C9F" w:rsidP="009749EB">
      <w:pPr>
        <w:pStyle w:val="a7"/>
        <w:ind w:left="540"/>
        <w:jc w:val="center"/>
        <w:rPr>
          <w:b/>
          <w:sz w:val="28"/>
          <w:szCs w:val="28"/>
        </w:rPr>
      </w:pPr>
    </w:p>
    <w:p w:rsidR="009749EB" w:rsidRDefault="009749EB" w:rsidP="009749EB">
      <w:pPr>
        <w:pStyle w:val="a7"/>
        <w:ind w:left="540"/>
        <w:jc w:val="center"/>
        <w:rPr>
          <w:b/>
          <w:sz w:val="28"/>
          <w:szCs w:val="28"/>
        </w:rPr>
      </w:pPr>
      <w:r w:rsidRPr="009749EB">
        <w:rPr>
          <w:b/>
          <w:sz w:val="28"/>
          <w:szCs w:val="28"/>
        </w:rPr>
        <w:t>Дневник</w:t>
      </w:r>
    </w:p>
    <w:p w:rsidR="002B2C9F" w:rsidRPr="009749EB" w:rsidRDefault="002B2C9F" w:rsidP="009749EB">
      <w:pPr>
        <w:pStyle w:val="a7"/>
        <w:ind w:left="540"/>
        <w:jc w:val="center"/>
        <w:rPr>
          <w:b/>
          <w:sz w:val="28"/>
          <w:szCs w:val="28"/>
        </w:rPr>
      </w:pPr>
    </w:p>
    <w:p w:rsidR="009749EB" w:rsidRPr="009749EB" w:rsidRDefault="00951A23" w:rsidP="009749EB">
      <w:pPr>
        <w:pStyle w:val="a7"/>
        <w:ind w:left="540"/>
        <w:jc w:val="center"/>
        <w:rPr>
          <w:sz w:val="28"/>
          <w:szCs w:val="28"/>
        </w:rPr>
      </w:pPr>
      <w:r>
        <w:rPr>
          <w:sz w:val="28"/>
          <w:szCs w:val="28"/>
        </w:rPr>
        <w:t>п</w:t>
      </w:r>
      <w:r w:rsidR="009749EB" w:rsidRPr="009749EB">
        <w:rPr>
          <w:sz w:val="28"/>
          <w:szCs w:val="28"/>
        </w:rPr>
        <w:t>о производственной практике «Введение в специальность»</w:t>
      </w:r>
    </w:p>
    <w:p w:rsidR="009749EB" w:rsidRPr="009749EB" w:rsidRDefault="009749EB" w:rsidP="009749EB">
      <w:pPr>
        <w:pStyle w:val="a7"/>
        <w:ind w:left="540"/>
        <w:jc w:val="center"/>
        <w:rPr>
          <w:sz w:val="28"/>
          <w:szCs w:val="28"/>
        </w:rPr>
      </w:pPr>
      <w:r w:rsidRPr="009749EB">
        <w:rPr>
          <w:sz w:val="28"/>
          <w:szCs w:val="28"/>
        </w:rPr>
        <w:t>Студент</w:t>
      </w:r>
      <w:r w:rsidR="00951A23">
        <w:rPr>
          <w:sz w:val="28"/>
          <w:szCs w:val="28"/>
        </w:rPr>
        <w:t>а – практиканта_____________________________________</w:t>
      </w:r>
    </w:p>
    <w:p w:rsidR="009749EB" w:rsidRPr="009749EB" w:rsidRDefault="009749EB" w:rsidP="009749EB">
      <w:pPr>
        <w:ind w:left="180"/>
        <w:rPr>
          <w:sz w:val="28"/>
          <w:szCs w:val="28"/>
        </w:rPr>
      </w:pPr>
      <w:r w:rsidRPr="009749EB">
        <w:rPr>
          <w:sz w:val="28"/>
          <w:szCs w:val="28"/>
        </w:rPr>
        <w:t xml:space="preserve">             </w:t>
      </w:r>
      <w:r w:rsidR="00951A23">
        <w:rPr>
          <w:sz w:val="28"/>
          <w:szCs w:val="28"/>
        </w:rPr>
        <w:t xml:space="preserve">                 ____________</w:t>
      </w:r>
      <w:r w:rsidRPr="009749EB">
        <w:rPr>
          <w:sz w:val="28"/>
          <w:szCs w:val="28"/>
        </w:rPr>
        <w:t xml:space="preserve">курса      </w:t>
      </w:r>
      <w:r w:rsidR="00951A23">
        <w:rPr>
          <w:sz w:val="28"/>
          <w:szCs w:val="28"/>
        </w:rPr>
        <w:t xml:space="preserve">      _____________</w:t>
      </w:r>
      <w:r w:rsidRPr="009749EB">
        <w:rPr>
          <w:sz w:val="28"/>
          <w:szCs w:val="28"/>
        </w:rPr>
        <w:t>группы</w:t>
      </w:r>
    </w:p>
    <w:p w:rsidR="009749EB" w:rsidRDefault="009749EB" w:rsidP="009749EB">
      <w:pPr>
        <w:pStyle w:val="a7"/>
        <w:ind w:left="540"/>
        <w:rPr>
          <w:sz w:val="28"/>
          <w:szCs w:val="28"/>
        </w:rPr>
      </w:pPr>
      <w:r w:rsidRPr="009749EB">
        <w:rPr>
          <w:sz w:val="28"/>
          <w:szCs w:val="28"/>
        </w:rPr>
        <w:t xml:space="preserve">                       Специальность 44.02.02 Преподавание в начальных классах</w:t>
      </w:r>
    </w:p>
    <w:p w:rsidR="00713E4B" w:rsidRPr="009749EB" w:rsidRDefault="00713E4B" w:rsidP="009749EB">
      <w:pPr>
        <w:pStyle w:val="a7"/>
        <w:ind w:left="540"/>
        <w:rPr>
          <w:sz w:val="28"/>
          <w:szCs w:val="28"/>
        </w:rPr>
      </w:pPr>
    </w:p>
    <w:p w:rsidR="009749EB" w:rsidRDefault="009749EB" w:rsidP="009749EB">
      <w:pPr>
        <w:pStyle w:val="a7"/>
        <w:ind w:left="540"/>
        <w:rPr>
          <w:sz w:val="28"/>
          <w:szCs w:val="28"/>
        </w:rPr>
      </w:pPr>
      <w:r w:rsidRPr="009749EB">
        <w:rPr>
          <w:sz w:val="28"/>
          <w:szCs w:val="28"/>
        </w:rPr>
        <w:t xml:space="preserve">                       Руководитель </w:t>
      </w:r>
      <w:r w:rsidR="00951A23">
        <w:rPr>
          <w:sz w:val="28"/>
          <w:szCs w:val="28"/>
        </w:rPr>
        <w:t>практики ______________________________</w:t>
      </w:r>
    </w:p>
    <w:p w:rsidR="00713E4B" w:rsidRPr="009749EB" w:rsidRDefault="00713E4B" w:rsidP="009749EB">
      <w:pPr>
        <w:pStyle w:val="a7"/>
        <w:ind w:left="540"/>
        <w:rPr>
          <w:sz w:val="28"/>
          <w:szCs w:val="28"/>
        </w:rPr>
      </w:pPr>
    </w:p>
    <w:p w:rsidR="009749EB" w:rsidRDefault="009749EB" w:rsidP="009749EB">
      <w:pPr>
        <w:ind w:left="180"/>
        <w:rPr>
          <w:sz w:val="28"/>
          <w:szCs w:val="28"/>
        </w:rPr>
      </w:pPr>
      <w:r w:rsidRPr="009749EB">
        <w:rPr>
          <w:sz w:val="28"/>
          <w:szCs w:val="28"/>
        </w:rPr>
        <w:t xml:space="preserve">                            </w:t>
      </w:r>
      <w:r w:rsidR="00951A23">
        <w:rPr>
          <w:sz w:val="28"/>
          <w:szCs w:val="28"/>
        </w:rPr>
        <w:t xml:space="preserve"> Место прохождения практики________________________</w:t>
      </w:r>
    </w:p>
    <w:p w:rsidR="00713E4B" w:rsidRPr="009749EB" w:rsidRDefault="00713E4B" w:rsidP="009749EB">
      <w:pPr>
        <w:ind w:left="180"/>
        <w:rPr>
          <w:sz w:val="28"/>
          <w:szCs w:val="28"/>
        </w:rPr>
      </w:pPr>
    </w:p>
    <w:p w:rsidR="009749EB" w:rsidRDefault="009749EB" w:rsidP="009749EB">
      <w:pPr>
        <w:pStyle w:val="a7"/>
        <w:ind w:left="540"/>
        <w:rPr>
          <w:sz w:val="28"/>
          <w:szCs w:val="28"/>
        </w:rPr>
      </w:pPr>
      <w:r w:rsidRPr="009749EB">
        <w:rPr>
          <w:sz w:val="28"/>
          <w:szCs w:val="28"/>
        </w:rPr>
        <w:t xml:space="preserve">                       Сроки п</w:t>
      </w:r>
      <w:r w:rsidR="004D33F5">
        <w:rPr>
          <w:sz w:val="28"/>
          <w:szCs w:val="28"/>
        </w:rPr>
        <w:t>роведения практики__________________________</w:t>
      </w:r>
    </w:p>
    <w:p w:rsidR="00713E4B" w:rsidRPr="009749EB" w:rsidRDefault="00713E4B" w:rsidP="009749EB">
      <w:pPr>
        <w:pStyle w:val="a7"/>
        <w:ind w:left="540"/>
        <w:rPr>
          <w:sz w:val="28"/>
          <w:szCs w:val="28"/>
        </w:rPr>
      </w:pPr>
    </w:p>
    <w:p w:rsidR="009749EB" w:rsidRDefault="009749EB" w:rsidP="009749EB">
      <w:pPr>
        <w:ind w:left="180"/>
        <w:rPr>
          <w:sz w:val="28"/>
          <w:szCs w:val="28"/>
        </w:rPr>
      </w:pPr>
      <w:r w:rsidRPr="009749EB">
        <w:rPr>
          <w:sz w:val="28"/>
          <w:szCs w:val="28"/>
        </w:rPr>
        <w:t xml:space="preserve">                             Класс</w:t>
      </w:r>
      <w:r w:rsidR="00713E4B">
        <w:rPr>
          <w:sz w:val="28"/>
          <w:szCs w:val="28"/>
        </w:rPr>
        <w:t xml:space="preserve"> </w:t>
      </w:r>
      <w:r w:rsidR="004D33F5">
        <w:rPr>
          <w:sz w:val="28"/>
          <w:szCs w:val="28"/>
        </w:rPr>
        <w:t>____________________________________________</w:t>
      </w:r>
      <w:r w:rsidR="00713E4B">
        <w:rPr>
          <w:sz w:val="28"/>
          <w:szCs w:val="28"/>
        </w:rPr>
        <w:t xml:space="preserve"> </w:t>
      </w:r>
    </w:p>
    <w:p w:rsidR="00713E4B" w:rsidRPr="009749EB" w:rsidRDefault="00713E4B" w:rsidP="009749EB">
      <w:pPr>
        <w:ind w:left="180"/>
        <w:rPr>
          <w:sz w:val="28"/>
          <w:szCs w:val="28"/>
        </w:rPr>
      </w:pPr>
    </w:p>
    <w:p w:rsidR="009749EB" w:rsidRDefault="009749EB" w:rsidP="009749EB">
      <w:pPr>
        <w:pStyle w:val="a7"/>
        <w:ind w:left="540"/>
        <w:rPr>
          <w:sz w:val="28"/>
          <w:szCs w:val="28"/>
        </w:rPr>
      </w:pPr>
      <w:r w:rsidRPr="009749EB">
        <w:rPr>
          <w:sz w:val="28"/>
          <w:szCs w:val="28"/>
        </w:rPr>
        <w:t xml:space="preserve">                       Учитель</w:t>
      </w:r>
      <w:r w:rsidR="00713E4B">
        <w:rPr>
          <w:sz w:val="28"/>
          <w:szCs w:val="28"/>
        </w:rPr>
        <w:t xml:space="preserve"> начальных классов </w:t>
      </w:r>
      <w:r w:rsidR="004D33F5">
        <w:rPr>
          <w:sz w:val="28"/>
          <w:szCs w:val="28"/>
        </w:rPr>
        <w:t>_________________________</w:t>
      </w:r>
    </w:p>
    <w:p w:rsidR="00713E4B" w:rsidRPr="009749EB" w:rsidRDefault="004D33F5" w:rsidP="009749EB">
      <w:pPr>
        <w:pStyle w:val="a7"/>
        <w:ind w:left="540"/>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9749EB" w:rsidRPr="009749EB" w:rsidRDefault="009749EB" w:rsidP="009749EB">
      <w:pPr>
        <w:ind w:left="300" w:right="355"/>
        <w:jc w:val="both"/>
        <w:rPr>
          <w:b/>
          <w:sz w:val="28"/>
          <w:szCs w:val="28"/>
        </w:rPr>
      </w:pPr>
    </w:p>
    <w:p w:rsidR="009749EB" w:rsidRDefault="009749EB" w:rsidP="009749EB">
      <w:pPr>
        <w:ind w:left="360"/>
      </w:pPr>
    </w:p>
    <w:p w:rsidR="009749EB" w:rsidRDefault="009749EB" w:rsidP="009749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9749EB" w:rsidRDefault="009749EB" w:rsidP="009749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22F4A" w:rsidRDefault="00D22F4A" w:rsidP="00D22F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D22F4A" w:rsidRDefault="00D22F4A" w:rsidP="00D22F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D22F4A" w:rsidRDefault="00D22F4A" w:rsidP="00D22F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szCs w:val="20"/>
        </w:rPr>
      </w:pPr>
    </w:p>
    <w:p w:rsidR="00D22F4A" w:rsidRDefault="00D22F4A" w:rsidP="00D22F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szCs w:val="20"/>
        </w:rPr>
      </w:pPr>
    </w:p>
    <w:p w:rsidR="00D22F4A" w:rsidRDefault="00D22F4A" w:rsidP="00D22F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D22F4A" w:rsidRDefault="00D22F4A" w:rsidP="00D22F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471BD4" w:rsidRPr="00AD7274" w:rsidRDefault="00471BD4" w:rsidP="00471BD4">
      <w:pPr>
        <w:ind w:left="360"/>
        <w:rPr>
          <w:sz w:val="28"/>
          <w:szCs w:val="28"/>
        </w:rPr>
      </w:pPr>
    </w:p>
    <w:p w:rsidR="00471BD4" w:rsidRPr="00AD7274" w:rsidRDefault="00471BD4" w:rsidP="00471BD4">
      <w:pPr>
        <w:rPr>
          <w:sz w:val="28"/>
          <w:szCs w:val="28"/>
        </w:rPr>
      </w:pPr>
    </w:p>
    <w:p w:rsidR="00471BD4" w:rsidRDefault="00471BD4" w:rsidP="00471BD4">
      <w:pPr>
        <w:rPr>
          <w:sz w:val="28"/>
          <w:szCs w:val="28"/>
        </w:rPr>
      </w:pPr>
    </w:p>
    <w:p w:rsidR="00C13891" w:rsidRPr="00AD7274" w:rsidRDefault="00C13891" w:rsidP="00471BD4">
      <w:pPr>
        <w:rPr>
          <w:sz w:val="28"/>
          <w:szCs w:val="28"/>
        </w:rPr>
      </w:pPr>
    </w:p>
    <w:p w:rsidR="00471BD4" w:rsidRPr="00AD7274" w:rsidRDefault="00471BD4" w:rsidP="00471BD4">
      <w:pPr>
        <w:pStyle w:val="a3"/>
        <w:tabs>
          <w:tab w:val="clear" w:pos="4677"/>
          <w:tab w:val="clear" w:pos="9355"/>
        </w:tabs>
        <w:rPr>
          <w:sz w:val="28"/>
          <w:szCs w:val="28"/>
          <w:effect w:val="none"/>
        </w:rPr>
      </w:pPr>
    </w:p>
    <w:p w:rsidR="00471BD4" w:rsidRDefault="00471BD4" w:rsidP="00471BD4">
      <w:pPr>
        <w:ind w:left="360"/>
      </w:pPr>
    </w:p>
    <w:p w:rsidR="00472E47" w:rsidRDefault="00472E47" w:rsidP="00471BD4">
      <w:pPr>
        <w:ind w:left="360"/>
      </w:pPr>
    </w:p>
    <w:p w:rsidR="00472E47" w:rsidRDefault="00472E47" w:rsidP="00471BD4">
      <w:pPr>
        <w:ind w:left="360"/>
      </w:pPr>
    </w:p>
    <w:p w:rsidR="00D22F4A" w:rsidRDefault="00C13891" w:rsidP="00D22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roofErr w:type="gramStart"/>
      <w:r>
        <w:rPr>
          <w:bCs/>
        </w:rPr>
        <w:t>Б</w:t>
      </w:r>
      <w:r w:rsidR="00D22F4A">
        <w:rPr>
          <w:bCs/>
        </w:rPr>
        <w:t>олотное</w:t>
      </w:r>
      <w:proofErr w:type="gramEnd"/>
      <w:r w:rsidR="00D22F4A">
        <w:rPr>
          <w:bCs/>
        </w:rPr>
        <w:t xml:space="preserve">, </w:t>
      </w:r>
      <w:r w:rsidR="00806838">
        <w:rPr>
          <w:bCs/>
        </w:rPr>
        <w:t>2021</w:t>
      </w:r>
      <w:r w:rsidR="00D22F4A">
        <w:rPr>
          <w:bCs/>
        </w:rPr>
        <w:t xml:space="preserve"> г.</w:t>
      </w:r>
    </w:p>
    <w:p w:rsidR="00472E47" w:rsidRDefault="00472E47" w:rsidP="00D22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472E47" w:rsidRDefault="00472E47" w:rsidP="00D22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472E47" w:rsidRDefault="00472E47" w:rsidP="00D22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951A23" w:rsidRDefault="00951A23" w:rsidP="00D22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062D52" w:rsidRDefault="00062D52" w:rsidP="00066446">
      <w:pPr>
        <w:ind w:left="-567"/>
        <w:jc w:val="both"/>
      </w:pPr>
    </w:p>
    <w:p w:rsidR="00062D52" w:rsidRDefault="00062D52" w:rsidP="00066446">
      <w:pPr>
        <w:ind w:left="-567"/>
        <w:jc w:val="both"/>
      </w:pPr>
    </w:p>
    <w:p w:rsidR="00FF2F6F" w:rsidRDefault="008D750A" w:rsidP="00066446">
      <w:pPr>
        <w:ind w:left="-567"/>
        <w:jc w:val="both"/>
      </w:pPr>
      <w:r w:rsidRPr="008D750A">
        <w:t>Дневн</w:t>
      </w:r>
      <w:r w:rsidR="006D6556">
        <w:t xml:space="preserve">ик </w:t>
      </w:r>
      <w:r w:rsidRPr="008D750A">
        <w:t xml:space="preserve"> разработан на основе программы производственной практики «Введение в специальность», составленной в соответствии с требованиями  Федерального  государственного образовательного стандарта по специальности среднего профессионального образования: </w:t>
      </w:r>
      <w:r w:rsidR="00066446">
        <w:t xml:space="preserve"> </w:t>
      </w:r>
      <w:r w:rsidRPr="008D750A">
        <w:t>44.02.02 Преподавание в начальных классах</w:t>
      </w:r>
      <w:r w:rsidR="006D6556">
        <w:t>.</w:t>
      </w:r>
      <w:r w:rsidRPr="008D750A">
        <w:t xml:space="preserve"> </w:t>
      </w:r>
    </w:p>
    <w:p w:rsidR="00062D52" w:rsidRDefault="00062D52" w:rsidP="00066446">
      <w:pPr>
        <w:ind w:left="-567"/>
        <w:jc w:val="both"/>
      </w:pPr>
    </w:p>
    <w:p w:rsidR="00062D52" w:rsidRDefault="00062D52" w:rsidP="00066446">
      <w:pPr>
        <w:ind w:left="-567"/>
        <w:jc w:val="both"/>
      </w:pPr>
    </w:p>
    <w:p w:rsidR="00062D52" w:rsidRDefault="00062D52" w:rsidP="00066446">
      <w:pPr>
        <w:ind w:left="-567"/>
        <w:jc w:val="both"/>
      </w:pPr>
    </w:p>
    <w:p w:rsidR="00062D52" w:rsidRDefault="00062D52" w:rsidP="00066446">
      <w:pPr>
        <w:ind w:left="-567"/>
        <w:jc w:val="both"/>
      </w:pPr>
    </w:p>
    <w:p w:rsidR="008D750A" w:rsidRP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8D750A" w:rsidRDefault="008D750A" w:rsidP="008D750A">
      <w:pPr>
        <w:ind w:left="-567"/>
        <w:jc w:val="both"/>
      </w:pPr>
    </w:p>
    <w:p w:rsidR="00FF2F6F" w:rsidRDefault="00FF2F6F" w:rsidP="008D750A">
      <w:pPr>
        <w:ind w:left="-567"/>
        <w:jc w:val="both"/>
      </w:pPr>
    </w:p>
    <w:p w:rsidR="00FF2F6F" w:rsidRDefault="00FF2F6F" w:rsidP="008D750A">
      <w:pPr>
        <w:ind w:left="-567"/>
        <w:jc w:val="both"/>
      </w:pPr>
    </w:p>
    <w:p w:rsidR="00FF2F6F" w:rsidRDefault="00FF2F6F" w:rsidP="008D750A">
      <w:pPr>
        <w:ind w:left="-567"/>
        <w:jc w:val="both"/>
      </w:pPr>
    </w:p>
    <w:p w:rsidR="00FF2F6F" w:rsidRDefault="00FF2F6F" w:rsidP="008D750A">
      <w:pPr>
        <w:ind w:left="-567"/>
        <w:jc w:val="both"/>
      </w:pPr>
    </w:p>
    <w:p w:rsidR="00FF2F6F" w:rsidRDefault="00FF2F6F" w:rsidP="008D750A">
      <w:pPr>
        <w:ind w:left="-567"/>
        <w:jc w:val="both"/>
      </w:pPr>
    </w:p>
    <w:p w:rsidR="00C977DF" w:rsidRDefault="00C977DF" w:rsidP="008D750A">
      <w:pPr>
        <w:ind w:left="-567"/>
        <w:jc w:val="both"/>
      </w:pPr>
    </w:p>
    <w:p w:rsidR="00C6100C" w:rsidRDefault="00C6100C" w:rsidP="008D750A">
      <w:pPr>
        <w:ind w:left="-567"/>
        <w:jc w:val="both"/>
      </w:pPr>
    </w:p>
    <w:p w:rsidR="00C6100C" w:rsidRDefault="00C6100C" w:rsidP="008D750A">
      <w:pPr>
        <w:ind w:left="-567"/>
        <w:jc w:val="both"/>
      </w:pPr>
    </w:p>
    <w:p w:rsidR="0007640F" w:rsidRDefault="0007640F" w:rsidP="008D750A">
      <w:pPr>
        <w:ind w:left="-567"/>
        <w:jc w:val="both"/>
      </w:pPr>
    </w:p>
    <w:p w:rsidR="0007640F" w:rsidRDefault="0007640F" w:rsidP="008D750A">
      <w:pPr>
        <w:ind w:left="-567"/>
        <w:jc w:val="both"/>
      </w:pPr>
    </w:p>
    <w:p w:rsidR="0007640F" w:rsidRDefault="0007640F" w:rsidP="008D750A">
      <w:pPr>
        <w:ind w:left="-567"/>
        <w:jc w:val="both"/>
      </w:pPr>
    </w:p>
    <w:p w:rsidR="0007640F" w:rsidRDefault="0007640F" w:rsidP="008D750A">
      <w:pPr>
        <w:ind w:left="-567"/>
        <w:jc w:val="both"/>
      </w:pPr>
    </w:p>
    <w:p w:rsidR="0007640F" w:rsidRDefault="0007640F" w:rsidP="008D750A">
      <w:pPr>
        <w:ind w:left="-567"/>
        <w:jc w:val="both"/>
      </w:pPr>
    </w:p>
    <w:p w:rsidR="0007640F" w:rsidRDefault="0007640F" w:rsidP="008D750A">
      <w:pPr>
        <w:ind w:left="-567"/>
        <w:jc w:val="both"/>
      </w:pPr>
    </w:p>
    <w:p w:rsidR="0007640F" w:rsidRDefault="0007640F" w:rsidP="008D750A">
      <w:pPr>
        <w:ind w:left="-567"/>
        <w:jc w:val="both"/>
      </w:pPr>
    </w:p>
    <w:p w:rsidR="00C6100C" w:rsidRDefault="00C6100C" w:rsidP="008D750A">
      <w:pPr>
        <w:ind w:left="-567"/>
        <w:jc w:val="both"/>
      </w:pPr>
    </w:p>
    <w:p w:rsidR="00FF2F6F" w:rsidRDefault="00FF2F6F" w:rsidP="008D750A">
      <w:pPr>
        <w:ind w:left="-567"/>
        <w:jc w:val="both"/>
      </w:pPr>
    </w:p>
    <w:p w:rsidR="00472E47" w:rsidRDefault="00472E47" w:rsidP="008D750A">
      <w:pPr>
        <w:ind w:left="-567"/>
        <w:jc w:val="both"/>
      </w:pP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57B45">
        <w:rPr>
          <w:b/>
        </w:rPr>
        <w:t> Область применения программы</w:t>
      </w:r>
    </w:p>
    <w:p w:rsidR="00904759" w:rsidRPr="00457B45" w:rsidRDefault="00904759" w:rsidP="00904759">
      <w:pPr>
        <w:ind w:firstLine="737"/>
        <w:jc w:val="both"/>
      </w:pPr>
      <w:r w:rsidRPr="00457B45">
        <w:t xml:space="preserve">Программа </w:t>
      </w:r>
      <w:r w:rsidR="006D6556">
        <w:t>практической подготовки (далее-</w:t>
      </w:r>
      <w:r w:rsidRPr="00457B45">
        <w:t>производственной практики</w:t>
      </w:r>
      <w:r w:rsidR="006D6556">
        <w:t>)</w:t>
      </w:r>
      <w:r w:rsidRPr="00457B45">
        <w:t xml:space="preserve"> «Введение в специальность» является частью программы подготовки специалистов среднего звена  в соответствии с ФГОС  СПО по специальности 44.02.02       Преподавание в начальных классах в части освоения  вида  профессиональной деятельности </w:t>
      </w:r>
      <w:r w:rsidR="00CD1C08">
        <w:t>«</w:t>
      </w:r>
      <w:r w:rsidRPr="00457B45">
        <w:t>классное руководство</w:t>
      </w:r>
      <w:r w:rsidR="00CD1C08">
        <w:t>»</w:t>
      </w:r>
      <w:r w:rsidRPr="00457B45">
        <w:t xml:space="preserve"> и соответствующих ему  общих (</w:t>
      </w:r>
      <w:proofErr w:type="gramStart"/>
      <w:r w:rsidRPr="00457B45">
        <w:t>ОК</w:t>
      </w:r>
      <w:proofErr w:type="gramEnd"/>
      <w:r w:rsidRPr="00457B45">
        <w:t>) и  профессиональных компетенций (ПК):</w:t>
      </w:r>
    </w:p>
    <w:p w:rsidR="00904759" w:rsidRPr="00457B45" w:rsidRDefault="00904759" w:rsidP="00904759">
      <w:pPr>
        <w:jc w:val="both"/>
      </w:pPr>
      <w:proofErr w:type="gramStart"/>
      <w:r w:rsidRPr="00457B45">
        <w:t>ОК</w:t>
      </w:r>
      <w:proofErr w:type="gramEnd"/>
      <w:r w:rsidRPr="00457B45">
        <w:t xml:space="preserve"> 1. Понимать сущность и социальную значимость своей будущей профессии, проявлять к ней устойчивый интерес.</w:t>
      </w:r>
    </w:p>
    <w:p w:rsidR="00904759" w:rsidRPr="00457B45" w:rsidRDefault="00904759" w:rsidP="00904759">
      <w:pPr>
        <w:jc w:val="both"/>
      </w:pPr>
      <w:proofErr w:type="gramStart"/>
      <w:r w:rsidRPr="00457B45">
        <w:t>ОК</w:t>
      </w:r>
      <w:proofErr w:type="gramEnd"/>
      <w:r w:rsidRPr="00457B45">
        <w:t xml:space="preserve">  2.Организовывать собственную деятельность, определять методы решения профессиональных задач, оценивать их эффективность и качество.</w:t>
      </w:r>
    </w:p>
    <w:p w:rsidR="00904759" w:rsidRPr="00457B45" w:rsidRDefault="00904759" w:rsidP="00904759">
      <w:pPr>
        <w:jc w:val="both"/>
      </w:pPr>
      <w:proofErr w:type="gramStart"/>
      <w:r w:rsidRPr="00457B45">
        <w:t>ОК</w:t>
      </w:r>
      <w:proofErr w:type="gramEnd"/>
      <w:r w:rsidRPr="00457B45">
        <w:t xml:space="preserve"> 4.Осуществлять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04759" w:rsidRPr="00457B45" w:rsidRDefault="00904759" w:rsidP="00904759">
      <w:pPr>
        <w:jc w:val="both"/>
      </w:pPr>
      <w:r w:rsidRPr="00457B45">
        <w:t>ОК5.Использовать информационно-коммуникативные технологии для совершенствования профессиональной деятельности.</w:t>
      </w:r>
    </w:p>
    <w:p w:rsidR="00904759" w:rsidRPr="00457B45" w:rsidRDefault="00904759" w:rsidP="00904759">
      <w:pPr>
        <w:jc w:val="both"/>
      </w:pPr>
      <w:r w:rsidRPr="00457B45">
        <w:t>ОК</w:t>
      </w:r>
      <w:proofErr w:type="gramStart"/>
      <w:r w:rsidRPr="00457B45">
        <w:t>6</w:t>
      </w:r>
      <w:proofErr w:type="gramEnd"/>
      <w:r w:rsidRPr="00457B45">
        <w:t>.Работать в коллективе и команде, взаимодействовать с руководством, коллегами и социальными партнерами.</w:t>
      </w:r>
    </w:p>
    <w:p w:rsidR="00904759" w:rsidRPr="00457B45" w:rsidRDefault="00904759" w:rsidP="00904759">
      <w:pPr>
        <w:jc w:val="both"/>
      </w:pPr>
      <w:r w:rsidRPr="00457B45">
        <w:t>ОК.11.Строить профессиональную деятельность с соблюдением правовых норм ее регулирующих.</w:t>
      </w: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04759" w:rsidRPr="00457B45" w:rsidRDefault="00904759" w:rsidP="00222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7B45">
        <w:t>ПК 3.1. Проводить педагогическое наблюдение и диагностику, интерпретировать полученные результаты.</w:t>
      </w:r>
    </w:p>
    <w:p w:rsidR="00904759" w:rsidRPr="00457B45" w:rsidRDefault="00904759" w:rsidP="00222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7B45">
        <w:t>П.К. 4.3.Систематизировать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p>
    <w:p w:rsidR="00904759" w:rsidRPr="00457B45" w:rsidRDefault="00904759" w:rsidP="00222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7B45">
        <w:t>П.К. 4.4.Оформлять педагогические разработки в виде отчетов, рефератов, выступлений.</w:t>
      </w: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57B45">
        <w:rPr>
          <w:b/>
        </w:rPr>
        <w:t xml:space="preserve"> Цели и задачи программы производственной практики – требования к результатам освоения программы производственного обучения</w:t>
      </w: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758C0">
        <w:rPr>
          <w:b/>
        </w:rPr>
        <w:t xml:space="preserve">Цель практики </w:t>
      </w:r>
      <w:r w:rsidRPr="007758C0">
        <w:t xml:space="preserve">– формировать у студентов целостное представление о </w:t>
      </w:r>
      <w:proofErr w:type="spellStart"/>
      <w:r w:rsidRPr="007758C0">
        <w:t>воспитательно</w:t>
      </w:r>
      <w:proofErr w:type="spellEnd"/>
      <w:r w:rsidRPr="007758C0">
        <w:t xml:space="preserve"> – образовательном комплексе образовательной организации </w:t>
      </w:r>
      <w:r w:rsidR="007C1E22" w:rsidRPr="007758C0">
        <w:t>и об учителе как о</w:t>
      </w:r>
      <w:r w:rsidR="00501219" w:rsidRPr="007758C0">
        <w:t xml:space="preserve"> важном</w:t>
      </w:r>
      <w:r w:rsidRPr="007758C0">
        <w:t xml:space="preserve"> субъекте образовательной деятельности</w:t>
      </w:r>
      <w:r w:rsidRPr="00CD1C08">
        <w:rPr>
          <w:highlight w:val="yellow"/>
        </w:rPr>
        <w:t>.</w:t>
      </w: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57B45">
        <w:rPr>
          <w:b/>
        </w:rPr>
        <w:t>Задачи практики:</w:t>
      </w:r>
    </w:p>
    <w:p w:rsidR="00904759" w:rsidRDefault="00904759" w:rsidP="009047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7B45">
        <w:t xml:space="preserve">Формирование </w:t>
      </w:r>
      <w:r w:rsidR="00D76BE1">
        <w:t>целостного п</w:t>
      </w:r>
      <w:r w:rsidR="005708EF">
        <w:t xml:space="preserve">редставления о </w:t>
      </w:r>
      <w:r w:rsidR="00CD1C08">
        <w:t xml:space="preserve"> </w:t>
      </w:r>
      <w:r w:rsidR="00B51227">
        <w:t xml:space="preserve">профессиональной </w:t>
      </w:r>
      <w:r w:rsidR="00D76BE1">
        <w:t xml:space="preserve">деятельности </w:t>
      </w:r>
      <w:r w:rsidR="005708EF">
        <w:t>учителя</w:t>
      </w:r>
      <w:r w:rsidR="00D76BE1">
        <w:t xml:space="preserve"> начальных классов</w:t>
      </w:r>
      <w:r w:rsidR="00CD1C08">
        <w:t>.</w:t>
      </w:r>
    </w:p>
    <w:p w:rsidR="00CD1C08" w:rsidRPr="00457B45" w:rsidRDefault="00CD1C08" w:rsidP="009047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Формирование интереса и мотивации к избранной профессии.</w:t>
      </w:r>
    </w:p>
    <w:p w:rsidR="00904759" w:rsidRPr="00457B45" w:rsidRDefault="00904759" w:rsidP="009047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7B45">
        <w:t xml:space="preserve"> Уточнение представлений студентов об особенностях </w:t>
      </w:r>
      <w:proofErr w:type="spellStart"/>
      <w:r w:rsidRPr="00457B45">
        <w:t>воспитательно</w:t>
      </w:r>
      <w:proofErr w:type="spellEnd"/>
      <w:r w:rsidRPr="00457B45">
        <w:t xml:space="preserve"> – образовательного комплекса в различных типах образовательных организаций.</w:t>
      </w:r>
    </w:p>
    <w:p w:rsidR="00904759" w:rsidRPr="00457B45" w:rsidRDefault="00904759" w:rsidP="009047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7B45">
        <w:t>Изучение специфики труда учителя: функции и профессиональные обязанности педагога.</w:t>
      </w:r>
    </w:p>
    <w:p w:rsidR="00951A23" w:rsidRPr="00457B45" w:rsidRDefault="00951A23" w:rsidP="0095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04759" w:rsidRPr="00457B45" w:rsidRDefault="00904759" w:rsidP="009047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7B45">
        <w:t>Формирование умений вести запись наблюдений, обрабатывать, обобщать полученную информацию, полно и правильно отражать ее в дневнике практики.</w:t>
      </w:r>
    </w:p>
    <w:p w:rsidR="00904759" w:rsidRPr="00457B45" w:rsidRDefault="00904759" w:rsidP="0090475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7B45">
        <w:t>Развитие потребности в самопознании и самосовершенствовании.</w:t>
      </w: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04759" w:rsidRPr="00457B45" w:rsidRDefault="00CD1C08"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С целью овладения указанным видом </w:t>
      </w:r>
      <w:r w:rsidR="00904759" w:rsidRPr="00457B45">
        <w:t xml:space="preserve"> профессиональной деятельности и соответствующими профессиональными компетенциями </w:t>
      </w:r>
      <w:proofErr w:type="gramStart"/>
      <w:r w:rsidR="00904759" w:rsidRPr="00457B45">
        <w:t>обучающийся</w:t>
      </w:r>
      <w:proofErr w:type="gramEnd"/>
      <w:r w:rsidR="00904759" w:rsidRPr="00457B45">
        <w:t xml:space="preserve"> в ходе освоения программы производственной практики должен:</w:t>
      </w: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57B45">
        <w:rPr>
          <w:b/>
        </w:rPr>
        <w:t>иметь практический опыт:</w:t>
      </w:r>
    </w:p>
    <w:p w:rsidR="00904759" w:rsidRPr="00457B45" w:rsidRDefault="00904759" w:rsidP="00904759">
      <w:pPr>
        <w:pStyle w:val="ConsPlusNormal"/>
        <w:jc w:val="both"/>
        <w:rPr>
          <w:rFonts w:ascii="Times New Roman" w:hAnsi="Times New Roman" w:cs="Times New Roman"/>
          <w:sz w:val="24"/>
          <w:szCs w:val="24"/>
        </w:rPr>
      </w:pPr>
      <w:r w:rsidRPr="00457B45">
        <w:rPr>
          <w:rFonts w:ascii="Times New Roman" w:hAnsi="Times New Roman" w:cs="Times New Roman"/>
          <w:sz w:val="24"/>
          <w:szCs w:val="24"/>
        </w:rPr>
        <w:t>педагогического наблюдения, диагностики и интерпретации полученных результатов;</w:t>
      </w:r>
    </w:p>
    <w:p w:rsidR="00904759" w:rsidRPr="00457B45" w:rsidRDefault="00904759" w:rsidP="00904759">
      <w:pPr>
        <w:pStyle w:val="ConsPlusNormal"/>
        <w:jc w:val="both"/>
        <w:rPr>
          <w:rFonts w:ascii="Times New Roman" w:hAnsi="Times New Roman" w:cs="Times New Roman"/>
          <w:sz w:val="24"/>
          <w:szCs w:val="24"/>
        </w:rPr>
      </w:pPr>
      <w:r w:rsidRPr="00457B45">
        <w:rPr>
          <w:rFonts w:ascii="Times New Roman" w:hAnsi="Times New Roman" w:cs="Times New Roman"/>
          <w:sz w:val="24"/>
          <w:szCs w:val="24"/>
        </w:rPr>
        <w:t>анализа планов и организации деятельности классного руководителя, разработки предложений по их коррекции;</w:t>
      </w:r>
    </w:p>
    <w:p w:rsidR="00904759" w:rsidRPr="00457B45" w:rsidRDefault="00904759" w:rsidP="00904759">
      <w:pPr>
        <w:pStyle w:val="ConsPlusNormal"/>
        <w:jc w:val="both"/>
        <w:rPr>
          <w:sz w:val="24"/>
          <w:szCs w:val="24"/>
        </w:rPr>
      </w:pPr>
      <w:r w:rsidRPr="00457B45">
        <w:rPr>
          <w:rFonts w:ascii="Times New Roman" w:hAnsi="Times New Roman" w:cs="Times New Roman"/>
          <w:sz w:val="24"/>
          <w:szCs w:val="24"/>
        </w:rPr>
        <w:t>презентации педагогических разработок в виде отчетов, рефератов, выступлений;</w:t>
      </w: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457B45">
        <w:rPr>
          <w:b/>
        </w:rPr>
        <w:t>уметь:</w:t>
      </w:r>
    </w:p>
    <w:p w:rsidR="00904759" w:rsidRPr="00457B45" w:rsidRDefault="00904759" w:rsidP="00904759">
      <w:pPr>
        <w:pStyle w:val="ConsPlusNormal"/>
        <w:jc w:val="both"/>
        <w:rPr>
          <w:rFonts w:ascii="Times New Roman" w:hAnsi="Times New Roman" w:cs="Times New Roman"/>
          <w:sz w:val="24"/>
          <w:szCs w:val="24"/>
        </w:rPr>
      </w:pPr>
      <w:r w:rsidRPr="00457B45">
        <w:rPr>
          <w:rFonts w:ascii="Times New Roman" w:hAnsi="Times New Roman" w:cs="Times New Roman"/>
          <w:sz w:val="24"/>
          <w:szCs w:val="24"/>
        </w:rPr>
        <w:t xml:space="preserve">-использовать разнообразные методы, формы и приемы взаимодействия с членами </w:t>
      </w:r>
      <w:r w:rsidRPr="00457B45">
        <w:rPr>
          <w:rFonts w:ascii="Times New Roman" w:hAnsi="Times New Roman" w:cs="Times New Roman"/>
          <w:sz w:val="24"/>
          <w:szCs w:val="24"/>
        </w:rPr>
        <w:lastRenderedPageBreak/>
        <w:t xml:space="preserve">педагогического коллектива, представителями администрации по вопросам обучения и </w:t>
      </w:r>
      <w:proofErr w:type="gramStart"/>
      <w:r w:rsidRPr="00457B45">
        <w:rPr>
          <w:rFonts w:ascii="Times New Roman" w:hAnsi="Times New Roman" w:cs="Times New Roman"/>
          <w:sz w:val="24"/>
          <w:szCs w:val="24"/>
        </w:rPr>
        <w:t>воспитания</w:t>
      </w:r>
      <w:proofErr w:type="gramEnd"/>
      <w:r w:rsidRPr="00457B45">
        <w:rPr>
          <w:rFonts w:ascii="Times New Roman" w:hAnsi="Times New Roman" w:cs="Times New Roman"/>
          <w:sz w:val="24"/>
          <w:szCs w:val="24"/>
        </w:rPr>
        <w:t xml:space="preserve"> обучающихся класса;</w:t>
      </w:r>
    </w:p>
    <w:p w:rsidR="00904759" w:rsidRPr="00457B45" w:rsidRDefault="00904759" w:rsidP="00904759">
      <w:pPr>
        <w:pStyle w:val="ConsPlusNormal"/>
        <w:jc w:val="both"/>
        <w:rPr>
          <w:rFonts w:ascii="Times New Roman" w:hAnsi="Times New Roman" w:cs="Times New Roman"/>
          <w:sz w:val="24"/>
          <w:szCs w:val="24"/>
        </w:rPr>
      </w:pPr>
      <w:r w:rsidRPr="00457B45">
        <w:rPr>
          <w:rFonts w:ascii="Times New Roman" w:hAnsi="Times New Roman" w:cs="Times New Roman"/>
          <w:sz w:val="24"/>
          <w:szCs w:val="24"/>
        </w:rPr>
        <w:t>-анализировать процесс и результаты классного руководства, внеклассные мероприятия (классные часы, организованные досуги, занятия с творческим коллективом);</w:t>
      </w:r>
    </w:p>
    <w:p w:rsidR="00904759" w:rsidRPr="00457B45" w:rsidRDefault="00904759" w:rsidP="00904759">
      <w:pPr>
        <w:pStyle w:val="ConsPlusNormal"/>
        <w:jc w:val="both"/>
        <w:rPr>
          <w:rFonts w:ascii="Times New Roman" w:hAnsi="Times New Roman" w:cs="Times New Roman"/>
          <w:sz w:val="24"/>
          <w:szCs w:val="24"/>
        </w:rPr>
      </w:pPr>
      <w:r w:rsidRPr="00457B45">
        <w:rPr>
          <w:rFonts w:ascii="Times New Roman" w:hAnsi="Times New Roman" w:cs="Times New Roman"/>
          <w:sz w:val="24"/>
          <w:szCs w:val="24"/>
        </w:rPr>
        <w:t>уметь готовить и оформлять отчеты, рефераты, конспекты</w:t>
      </w: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457B45">
        <w:rPr>
          <w:b/>
        </w:rPr>
        <w:t>1.3. Рекомендуемое количество часов на освоение программы учебной практики (производственного обучения):</w:t>
      </w: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7B45">
        <w:t>всего – 36 часов, в том числе:</w:t>
      </w: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7B45">
        <w:t xml:space="preserve"> ПМ 03 </w:t>
      </w:r>
      <w:proofErr w:type="gramStart"/>
      <w:r w:rsidRPr="00457B45">
        <w:t xml:space="preserve">( </w:t>
      </w:r>
      <w:proofErr w:type="gramEnd"/>
      <w:r w:rsidRPr="00457B45">
        <w:t>классное руководство)</w:t>
      </w:r>
    </w:p>
    <w:p w:rsidR="00904759" w:rsidRPr="00457B45" w:rsidRDefault="00904759"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57B45">
        <w:t>МДК03.01(теоретические и методические основы деятельности классного руководителя)- 36 часов.</w:t>
      </w:r>
    </w:p>
    <w:p w:rsidR="00B24E71" w:rsidRPr="00457B45" w:rsidRDefault="00B24E71" w:rsidP="00B2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B24E71" w:rsidRPr="00457B45" w:rsidRDefault="00B24E71" w:rsidP="00B63216">
      <w:pPr>
        <w:pStyle w:val="21"/>
        <w:spacing w:line="240" w:lineRule="auto"/>
        <w:jc w:val="both"/>
        <w:rPr>
          <w:b/>
          <w:bCs/>
        </w:rPr>
      </w:pPr>
      <w:r w:rsidRPr="00457B45">
        <w:rPr>
          <w:b/>
          <w:bCs/>
        </w:rPr>
        <w:t>Обязанности студента-практиканта:</w:t>
      </w:r>
    </w:p>
    <w:p w:rsidR="00B24E71" w:rsidRPr="00457B45" w:rsidRDefault="00B24E71" w:rsidP="00B63216">
      <w:pPr>
        <w:pStyle w:val="21"/>
        <w:spacing w:line="240" w:lineRule="auto"/>
        <w:jc w:val="both"/>
        <w:rPr>
          <w:bCs/>
        </w:rPr>
      </w:pPr>
      <w:r w:rsidRPr="00457B45">
        <w:rPr>
          <w:bCs/>
        </w:rPr>
        <w:t xml:space="preserve">   1.  Соблюдает график работы, утвержденный групповым руководителем, и присутствует  на практике ежедневно, своевременно извещает группового руководителя о причинах отсутствия на практике.</w:t>
      </w:r>
    </w:p>
    <w:p w:rsidR="00B24E71" w:rsidRPr="00457B45" w:rsidRDefault="00C72662" w:rsidP="00B63216">
      <w:pPr>
        <w:pStyle w:val="21"/>
        <w:spacing w:line="240" w:lineRule="auto"/>
        <w:ind w:left="543" w:hanging="543"/>
        <w:jc w:val="both"/>
        <w:rPr>
          <w:bCs/>
        </w:rPr>
      </w:pPr>
      <w:r w:rsidRPr="00457B45">
        <w:rPr>
          <w:bCs/>
        </w:rPr>
        <w:t xml:space="preserve">  </w:t>
      </w:r>
      <w:r w:rsidR="00B24E71" w:rsidRPr="00457B45">
        <w:rPr>
          <w:bCs/>
        </w:rPr>
        <w:t>2.  Подчиняется правилам внутреннего трудового   распорядка</w:t>
      </w:r>
      <w:r w:rsidR="00E14C96" w:rsidRPr="00457B45">
        <w:rPr>
          <w:bCs/>
        </w:rPr>
        <w:t xml:space="preserve"> образовательной организации</w:t>
      </w:r>
      <w:r w:rsidR="00B24E71" w:rsidRPr="00457B45">
        <w:rPr>
          <w:bCs/>
        </w:rPr>
        <w:t xml:space="preserve">,     </w:t>
      </w:r>
      <w:r w:rsidR="00F53C17" w:rsidRPr="00062D52">
        <w:rPr>
          <w:bCs/>
        </w:rPr>
        <w:t>соблюдает правила техники безопасности</w:t>
      </w:r>
      <w:r w:rsidR="00B24E71" w:rsidRPr="00457B45">
        <w:rPr>
          <w:bCs/>
        </w:rPr>
        <w:t>, распо</w:t>
      </w:r>
      <w:r w:rsidR="00E14C96" w:rsidRPr="00457B45">
        <w:rPr>
          <w:bCs/>
        </w:rPr>
        <w:t>ряжения администрации ОО</w:t>
      </w:r>
      <w:r w:rsidR="00B24E71" w:rsidRPr="00457B45">
        <w:rPr>
          <w:bCs/>
        </w:rPr>
        <w:t xml:space="preserve"> и  руководителя       практики.</w:t>
      </w:r>
    </w:p>
    <w:p w:rsidR="00B24E71" w:rsidRPr="00457B45" w:rsidRDefault="00C72662" w:rsidP="00B63216">
      <w:pPr>
        <w:pStyle w:val="21"/>
        <w:spacing w:line="240" w:lineRule="auto"/>
        <w:ind w:left="543" w:hanging="363"/>
        <w:jc w:val="both"/>
        <w:rPr>
          <w:bCs/>
        </w:rPr>
      </w:pPr>
      <w:r w:rsidRPr="00457B45">
        <w:rPr>
          <w:bCs/>
        </w:rPr>
        <w:t>3.</w:t>
      </w:r>
      <w:r w:rsidR="00B24E71" w:rsidRPr="00457B45">
        <w:rPr>
          <w:bCs/>
        </w:rPr>
        <w:t xml:space="preserve"> Выполняет все задания, предусмотренные  программой практики, тщательно готовиться      к   своей работе.</w:t>
      </w:r>
    </w:p>
    <w:p w:rsidR="00B24E71" w:rsidRPr="00457B45" w:rsidRDefault="00B24E71" w:rsidP="00B63216">
      <w:pPr>
        <w:pStyle w:val="21"/>
        <w:spacing w:line="240" w:lineRule="auto"/>
        <w:ind w:left="543" w:hanging="543"/>
        <w:jc w:val="both"/>
        <w:rPr>
          <w:bCs/>
        </w:rPr>
      </w:pPr>
      <w:r w:rsidRPr="00457B45">
        <w:rPr>
          <w:bCs/>
        </w:rPr>
        <w:t xml:space="preserve">   4. Изучает специальную педагогическую, методическую, психологическую   литературу, рекомендованную  по данному виду практики.</w:t>
      </w:r>
    </w:p>
    <w:p w:rsidR="00B24E71" w:rsidRPr="00457B45" w:rsidRDefault="00B24E71" w:rsidP="00B63216">
      <w:pPr>
        <w:pStyle w:val="21"/>
        <w:spacing w:line="240" w:lineRule="auto"/>
        <w:ind w:left="180"/>
        <w:jc w:val="both"/>
        <w:rPr>
          <w:bCs/>
        </w:rPr>
      </w:pPr>
      <w:r w:rsidRPr="00457B45">
        <w:rPr>
          <w:bCs/>
        </w:rPr>
        <w:t>5.Участвует в консультациях,  проводимых в процессе   практики.</w:t>
      </w:r>
    </w:p>
    <w:p w:rsidR="00B24E71" w:rsidRPr="00457B45" w:rsidRDefault="00B24E71" w:rsidP="00B63216">
      <w:pPr>
        <w:pStyle w:val="21"/>
        <w:spacing w:line="240" w:lineRule="auto"/>
        <w:ind w:left="180"/>
        <w:jc w:val="both"/>
        <w:rPr>
          <w:bCs/>
        </w:rPr>
      </w:pPr>
      <w:r w:rsidRPr="00457B45">
        <w:rPr>
          <w:bCs/>
        </w:rPr>
        <w:t xml:space="preserve">6.Своевременно оформляет и  представляет отчетную документацию. </w:t>
      </w:r>
    </w:p>
    <w:p w:rsidR="00B24E71" w:rsidRPr="00457B45" w:rsidRDefault="00B24E71" w:rsidP="00AA288F">
      <w:pPr>
        <w:pStyle w:val="21"/>
        <w:numPr>
          <w:ilvl w:val="0"/>
          <w:numId w:val="3"/>
        </w:numPr>
        <w:spacing w:line="240" w:lineRule="auto"/>
        <w:jc w:val="both"/>
        <w:rPr>
          <w:bCs/>
        </w:rPr>
      </w:pPr>
      <w:r w:rsidRPr="00457B45">
        <w:rPr>
          <w:bCs/>
        </w:rPr>
        <w:t>Высказывает предложения по организации, совершенствованию практической подготовки.</w:t>
      </w:r>
    </w:p>
    <w:p w:rsidR="00E14C96" w:rsidRPr="00457B45" w:rsidRDefault="00EE54D8" w:rsidP="00EE54D8">
      <w:pPr>
        <w:jc w:val="both"/>
      </w:pPr>
      <w:r w:rsidRPr="00457B45">
        <w:rPr>
          <w:rFonts w:eastAsia="Calibri"/>
          <w:bCs/>
        </w:rPr>
        <w:t xml:space="preserve">   8.</w:t>
      </w:r>
      <w:r w:rsidR="00CB3B85" w:rsidRPr="00457B45">
        <w:rPr>
          <w:rFonts w:eastAsia="Calibri"/>
          <w:bCs/>
        </w:rPr>
        <w:t>П</w:t>
      </w:r>
      <w:r w:rsidR="00CB3B85" w:rsidRPr="00457B45">
        <w:t>о завершению практики студенты предоставляют отчетную документацию, оценка – дифференцированный зачет. Виды работ соответствуют требованиям «уметь», «иметь практический опыт» с ориентацией на компетенцию.</w:t>
      </w:r>
    </w:p>
    <w:p w:rsidR="00EE54D8" w:rsidRPr="00457B45" w:rsidRDefault="00EE54D8" w:rsidP="00EE54D8">
      <w:pPr>
        <w:ind w:firstLine="708"/>
        <w:jc w:val="both"/>
      </w:pPr>
    </w:p>
    <w:p w:rsidR="00B24E71" w:rsidRDefault="00F20A09" w:rsidP="00F20A09">
      <w:pPr>
        <w:pStyle w:val="21"/>
        <w:spacing w:line="240" w:lineRule="auto"/>
        <w:ind w:left="180"/>
        <w:jc w:val="both"/>
        <w:rPr>
          <w:bCs/>
        </w:rPr>
      </w:pPr>
      <w:r w:rsidRPr="00457B45">
        <w:rPr>
          <w:bCs/>
        </w:rPr>
        <w:t>9.В</w:t>
      </w:r>
      <w:r w:rsidR="00B24E71" w:rsidRPr="00457B45">
        <w:rPr>
          <w:bCs/>
        </w:rPr>
        <w:t xml:space="preserve"> случае  невыполнения требований, предъявляемых к практиканту, он может быть отстранен  от практики.</w:t>
      </w:r>
    </w:p>
    <w:p w:rsidR="002B0F09" w:rsidRDefault="002B0F09" w:rsidP="002B0F09">
      <w:pPr>
        <w:jc w:val="both"/>
        <w:rPr>
          <w:b/>
        </w:rPr>
      </w:pPr>
      <w:r>
        <w:rPr>
          <w:b/>
        </w:rPr>
        <w:t>Основные критерии оценки результатов педагогической практики:</w:t>
      </w:r>
    </w:p>
    <w:p w:rsidR="00CD1C08" w:rsidRDefault="00CD1C08" w:rsidP="002B0F09">
      <w:pPr>
        <w:jc w:val="both"/>
        <w:rPr>
          <w:b/>
        </w:rPr>
      </w:pPr>
    </w:p>
    <w:p w:rsidR="002B0F09" w:rsidRPr="00CD1C08" w:rsidRDefault="002B0F09" w:rsidP="002B0F09">
      <w:pPr>
        <w:jc w:val="both"/>
      </w:pPr>
      <w:r>
        <w:t xml:space="preserve"> </w:t>
      </w:r>
      <w:r w:rsidRPr="00CD1C08">
        <w:t xml:space="preserve">- степень </w:t>
      </w:r>
      <w:proofErr w:type="spellStart"/>
      <w:r w:rsidRPr="00CD1C08">
        <w:t>сформированности</w:t>
      </w:r>
      <w:proofErr w:type="spellEnd"/>
      <w:r w:rsidRPr="00CD1C08">
        <w:t xml:space="preserve"> профессионально-педагогических умений у каждого студента; </w:t>
      </w:r>
    </w:p>
    <w:p w:rsidR="002B0F09" w:rsidRPr="00CD1C08" w:rsidRDefault="002B0F09" w:rsidP="002B0F09">
      <w:pPr>
        <w:jc w:val="both"/>
      </w:pPr>
      <w:r w:rsidRPr="00CD1C08">
        <w:t>-уровень теоретического осмысления сво</w:t>
      </w:r>
      <w:r w:rsidR="00CD1C08" w:rsidRPr="00CD1C08">
        <w:t>ей практической деятельности, ее</w:t>
      </w:r>
      <w:r w:rsidRPr="00CD1C08">
        <w:t xml:space="preserve"> целей, задач, содержания и методов реализации;</w:t>
      </w:r>
    </w:p>
    <w:p w:rsidR="002B0F09" w:rsidRPr="00CD1C08" w:rsidRDefault="002B0F09" w:rsidP="002B0F09">
      <w:pPr>
        <w:jc w:val="both"/>
      </w:pPr>
      <w:r w:rsidRPr="00CD1C08">
        <w:t xml:space="preserve"> -уровень профессиональной направленности интересов будущих педагогов, их активности, отношения </w:t>
      </w:r>
      <w:proofErr w:type="gramStart"/>
      <w:r w:rsidRPr="00CD1C08">
        <w:t>к</w:t>
      </w:r>
      <w:proofErr w:type="gramEnd"/>
      <w:r w:rsidRPr="00CD1C08">
        <w:t xml:space="preserve"> обучающимся; </w:t>
      </w:r>
    </w:p>
    <w:p w:rsidR="002B0F09" w:rsidRDefault="002B0F09" w:rsidP="002B0F09">
      <w:pPr>
        <w:jc w:val="both"/>
      </w:pPr>
      <w:r w:rsidRPr="00CD1C08">
        <w:t>-уровень профессиональной культуры, способности к рефлексии.</w:t>
      </w:r>
    </w:p>
    <w:p w:rsidR="002B0F09" w:rsidRDefault="002B0F09" w:rsidP="002B0F09">
      <w:pPr>
        <w:ind w:firstLine="708"/>
        <w:jc w:val="both"/>
      </w:pPr>
      <w:r>
        <w:t xml:space="preserve"> Студенты во время практики ведут дневники педагогических наблюдений, в которых отражают данные, необходимые для выполнения заданий, предусмотренных программой практики.  Материалы дневника используются при составлении отчета о выполненной на практике работе. </w:t>
      </w:r>
    </w:p>
    <w:p w:rsidR="002B0F09" w:rsidRDefault="002B0F09" w:rsidP="002B0F09">
      <w:pPr>
        <w:ind w:firstLine="708"/>
        <w:jc w:val="both"/>
        <w:rPr>
          <w:b/>
        </w:rPr>
      </w:pPr>
      <w:r>
        <w:rPr>
          <w:b/>
        </w:rPr>
        <w:t>Отчетная документация по практике:</w:t>
      </w:r>
    </w:p>
    <w:p w:rsidR="002B0F09" w:rsidRPr="00457B45" w:rsidRDefault="002B0F09" w:rsidP="002B0F09">
      <w:pPr>
        <w:ind w:right="355"/>
        <w:jc w:val="both"/>
        <w:rPr>
          <w:b/>
        </w:rPr>
      </w:pPr>
      <w:r w:rsidRPr="00457B45">
        <w:t xml:space="preserve">   </w:t>
      </w:r>
      <w:r w:rsidRPr="00457B45">
        <w:rPr>
          <w:b/>
        </w:rPr>
        <w:t>Отчетная документация:</w:t>
      </w:r>
    </w:p>
    <w:p w:rsidR="002B0F09" w:rsidRPr="00457B45" w:rsidRDefault="002B0F09" w:rsidP="00AA288F">
      <w:pPr>
        <w:numPr>
          <w:ilvl w:val="0"/>
          <w:numId w:val="4"/>
        </w:numPr>
        <w:ind w:right="355"/>
        <w:jc w:val="both"/>
      </w:pPr>
      <w:r w:rsidRPr="00457B45">
        <w:t>Дневник практики.</w:t>
      </w:r>
    </w:p>
    <w:p w:rsidR="002B0F09" w:rsidRPr="00457B45" w:rsidRDefault="002B0F09" w:rsidP="00AA288F">
      <w:pPr>
        <w:numPr>
          <w:ilvl w:val="0"/>
          <w:numId w:val="4"/>
        </w:numPr>
        <w:ind w:right="355"/>
        <w:jc w:val="both"/>
      </w:pPr>
      <w:r w:rsidRPr="00457B45">
        <w:t>Рефлексия практика.</w:t>
      </w:r>
    </w:p>
    <w:p w:rsidR="002B0F09" w:rsidRPr="00457B45" w:rsidRDefault="002B0F09" w:rsidP="00AA288F">
      <w:pPr>
        <w:numPr>
          <w:ilvl w:val="0"/>
          <w:numId w:val="4"/>
        </w:numPr>
        <w:ind w:right="355"/>
        <w:jc w:val="both"/>
      </w:pPr>
      <w:r w:rsidRPr="00457B45">
        <w:t>Сочинение-эссе о педагоге-мастере.</w:t>
      </w:r>
    </w:p>
    <w:p w:rsidR="002B0F09" w:rsidRPr="00C63921" w:rsidRDefault="002B0F09" w:rsidP="00AA288F">
      <w:pPr>
        <w:numPr>
          <w:ilvl w:val="0"/>
          <w:numId w:val="4"/>
        </w:numPr>
        <w:ind w:right="355"/>
        <w:jc w:val="both"/>
      </w:pPr>
      <w:r w:rsidRPr="00C63921">
        <w:t>Схема  взаимодействия образовательных учреждений города.</w:t>
      </w:r>
    </w:p>
    <w:p w:rsidR="002B0F09" w:rsidRDefault="002B0F09" w:rsidP="002B0F09">
      <w:pPr>
        <w:spacing w:line="276" w:lineRule="auto"/>
        <w:ind w:right="355"/>
        <w:jc w:val="both"/>
        <w:rPr>
          <w:b/>
        </w:rPr>
      </w:pPr>
    </w:p>
    <w:p w:rsidR="002B0F09" w:rsidRDefault="002B0F09" w:rsidP="002B0F09">
      <w:pPr>
        <w:jc w:val="both"/>
        <w:rPr>
          <w:b/>
        </w:rPr>
      </w:pPr>
      <w:r>
        <w:rPr>
          <w:b/>
        </w:rPr>
        <w:t>Нормы оценок студентов за практику:</w:t>
      </w:r>
    </w:p>
    <w:p w:rsidR="002B0F09" w:rsidRDefault="002B0F09" w:rsidP="002B0F09">
      <w:pPr>
        <w:jc w:val="both"/>
      </w:pPr>
      <w:r>
        <w:rPr>
          <w:b/>
        </w:rPr>
        <w:lastRenderedPageBreak/>
        <w:t>«5»-</w:t>
      </w:r>
      <w:r>
        <w:t>выставляется, если студент не пропустил ни одного дня практики, своевременно и на высоком уровне выполнил намеченный объем работы, при выполнении заданий опирался на знания по изученным психолого-педагогическим дисциплинам</w:t>
      </w:r>
      <w:proofErr w:type="gramStart"/>
      <w:r>
        <w:t xml:space="preserve"> ,</w:t>
      </w:r>
      <w:proofErr w:type="gramEnd"/>
      <w:r>
        <w:t xml:space="preserve"> проявлял инициативу, творчество, соблюдал педагогический такт. Документация оформлена аккуратно, грамотно, вовремя сдана.</w:t>
      </w:r>
    </w:p>
    <w:p w:rsidR="002B0F09" w:rsidRDefault="002B0F09" w:rsidP="002B0F09">
      <w:pPr>
        <w:jc w:val="both"/>
      </w:pPr>
      <w:r>
        <w:rPr>
          <w:b/>
        </w:rPr>
        <w:t>«4»-</w:t>
      </w:r>
      <w:r>
        <w:t xml:space="preserve"> выставляется, если студент полностью выполнил намеченный объем работы, при выполнении заданий опирался на знания по изученным психолого-педагогическим дисциплинам, проявлял инициативу, творчество, соблюдал педагогический такт. Документация сдана своевременно, но оформлена не совсем  аккуратно.</w:t>
      </w:r>
    </w:p>
    <w:p w:rsidR="002B0F09" w:rsidRDefault="002B0F09" w:rsidP="002B0F09">
      <w:pPr>
        <w:jc w:val="both"/>
      </w:pPr>
      <w:r>
        <w:rPr>
          <w:b/>
        </w:rPr>
        <w:t>«3»-</w:t>
      </w:r>
      <w:r>
        <w:t xml:space="preserve"> выставляется, если студент не полностью выполнил намеченный объем работы, так как допускал пропуски без уважительных причин, при выполнении заданий не всегда опирался на знания по изученным психолого-педагогическим дисциплинам. Документация сдана своевременно, но оформлена не аккуратно.</w:t>
      </w:r>
    </w:p>
    <w:p w:rsidR="002B0F09" w:rsidRDefault="002B0F09" w:rsidP="002B0F09">
      <w:pPr>
        <w:jc w:val="both"/>
        <w:rPr>
          <w:b/>
        </w:rPr>
      </w:pPr>
      <w:r>
        <w:rPr>
          <w:b/>
        </w:rPr>
        <w:t>«2»-</w:t>
      </w:r>
      <w:r>
        <w:t xml:space="preserve"> выставляется, если студент не выполнил намеченный объем работы, так как допускал пропуски без уважительных причин. Документация сдана не вовремя,  оформлена не аккуратно.</w:t>
      </w:r>
    </w:p>
    <w:p w:rsidR="002B0F09" w:rsidRPr="00457B45" w:rsidRDefault="002B0F09" w:rsidP="00F20A09">
      <w:pPr>
        <w:pStyle w:val="21"/>
        <w:spacing w:line="240" w:lineRule="auto"/>
        <w:ind w:left="180"/>
        <w:jc w:val="both"/>
        <w:rPr>
          <w:bCs/>
        </w:rPr>
      </w:pPr>
    </w:p>
    <w:p w:rsidR="00B24E71" w:rsidRPr="00457B45" w:rsidRDefault="00B24E71" w:rsidP="006C57F3">
      <w:pPr>
        <w:spacing w:line="276" w:lineRule="auto"/>
        <w:ind w:right="355"/>
        <w:jc w:val="both"/>
      </w:pPr>
      <w:r w:rsidRPr="00457B45">
        <w:rPr>
          <w:b/>
        </w:rPr>
        <w:t xml:space="preserve">  Рекомендации по ведению дневника</w:t>
      </w:r>
      <w:r w:rsidRPr="00457B45">
        <w:t>.</w:t>
      </w:r>
    </w:p>
    <w:p w:rsidR="00B24E71" w:rsidRPr="00457B45" w:rsidRDefault="00B24E71" w:rsidP="006C57F3">
      <w:pPr>
        <w:spacing w:line="276" w:lineRule="auto"/>
        <w:ind w:left="300" w:right="355"/>
        <w:jc w:val="both"/>
      </w:pPr>
      <w:r w:rsidRPr="00457B45">
        <w:t xml:space="preserve">     Дневник является  документом учета работы студента-практиканта, в котором ведется хронологически п</w:t>
      </w:r>
      <w:r w:rsidR="00CB3B85" w:rsidRPr="00457B45">
        <w:t xml:space="preserve">оследовательная запись </w:t>
      </w:r>
      <w:r w:rsidRPr="00457B45">
        <w:t>про</w:t>
      </w:r>
      <w:r w:rsidR="00CB3B85" w:rsidRPr="00457B45">
        <w:t xml:space="preserve">смотренной </w:t>
      </w:r>
      <w:r w:rsidRPr="00457B45">
        <w:t xml:space="preserve"> работы, с указанием даты каждой записи, вида, содержания, в соответствии с требованиями к ведению дневника.</w:t>
      </w:r>
    </w:p>
    <w:p w:rsidR="00B24E71" w:rsidRPr="00457B45" w:rsidRDefault="00B24E71" w:rsidP="006C57F3">
      <w:pPr>
        <w:spacing w:line="276" w:lineRule="auto"/>
        <w:ind w:left="300" w:right="355"/>
        <w:jc w:val="both"/>
      </w:pPr>
      <w:r w:rsidRPr="00457B45">
        <w:t xml:space="preserve">      Оформляя дневник, студенту нужно помнить, что качество дневника по содержанию, по оформлению будет характеризовать уровень методической грамотности практиканта. Дневник должен быть заполнен аккуратным, разборчивым почерком. В записях не только констатировать содержание просмотренной работы, но и уделять внимание критическому анализу работы специал</w:t>
      </w:r>
      <w:r w:rsidR="00CB3B85" w:rsidRPr="00457B45">
        <w:t>истов образовательных организаций</w:t>
      </w:r>
      <w:r w:rsidRPr="00457B45">
        <w:t>. Дневник является одним из средств обучения студентов систематическим рабочим записям, которые необходимы не только в период прохождения практики, но и для самостоятельной работы после окончания колледжа.</w:t>
      </w:r>
    </w:p>
    <w:p w:rsidR="00B24E71" w:rsidRDefault="00B24E71"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7640F" w:rsidRDefault="0007640F" w:rsidP="00904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27E2E" w:rsidRPr="00827E2E" w:rsidRDefault="00EE54D8" w:rsidP="00827E2E">
      <w:pPr>
        <w:jc w:val="center"/>
        <w:rPr>
          <w:b/>
        </w:rPr>
      </w:pPr>
      <w:r>
        <w:rPr>
          <w:b/>
        </w:rPr>
        <w:t xml:space="preserve">Расписание занятий </w:t>
      </w:r>
    </w:p>
    <w:p w:rsidR="00827E2E" w:rsidRPr="00CD7959" w:rsidRDefault="00827E2E" w:rsidP="00CD795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936"/>
        <w:gridCol w:w="2879"/>
        <w:gridCol w:w="2529"/>
        <w:gridCol w:w="176"/>
      </w:tblGrid>
      <w:tr w:rsidR="00827E2E" w:rsidRPr="004F284F" w:rsidTr="008C280E">
        <w:tc>
          <w:tcPr>
            <w:tcW w:w="1809" w:type="dxa"/>
          </w:tcPr>
          <w:p w:rsidR="00827E2E" w:rsidRPr="004F284F" w:rsidRDefault="00827E2E" w:rsidP="008C280E">
            <w:pPr>
              <w:jc w:val="both"/>
              <w:rPr>
                <w:sz w:val="22"/>
                <w:szCs w:val="22"/>
              </w:rPr>
            </w:pPr>
            <w:r w:rsidRPr="004F284F">
              <w:rPr>
                <w:sz w:val="22"/>
                <w:szCs w:val="22"/>
              </w:rPr>
              <w:t>День недели</w:t>
            </w:r>
          </w:p>
        </w:tc>
        <w:tc>
          <w:tcPr>
            <w:tcW w:w="1418" w:type="dxa"/>
          </w:tcPr>
          <w:p w:rsidR="00827E2E" w:rsidRPr="004F284F" w:rsidRDefault="00827E2E" w:rsidP="008C280E">
            <w:pPr>
              <w:jc w:val="both"/>
              <w:rPr>
                <w:sz w:val="22"/>
                <w:szCs w:val="22"/>
              </w:rPr>
            </w:pPr>
            <w:r w:rsidRPr="004F284F">
              <w:rPr>
                <w:sz w:val="22"/>
                <w:szCs w:val="22"/>
              </w:rPr>
              <w:t>время</w:t>
            </w:r>
          </w:p>
        </w:tc>
        <w:tc>
          <w:tcPr>
            <w:tcW w:w="6520" w:type="dxa"/>
            <w:gridSpan w:val="4"/>
          </w:tcPr>
          <w:p w:rsidR="00827E2E" w:rsidRPr="004F284F" w:rsidRDefault="00827E2E" w:rsidP="008C280E">
            <w:pPr>
              <w:jc w:val="both"/>
              <w:rPr>
                <w:sz w:val="22"/>
                <w:szCs w:val="22"/>
              </w:rPr>
            </w:pPr>
            <w:r w:rsidRPr="004F284F">
              <w:rPr>
                <w:sz w:val="22"/>
                <w:szCs w:val="22"/>
              </w:rPr>
              <w:t>Учебные предметы</w:t>
            </w:r>
          </w:p>
        </w:tc>
      </w:tr>
      <w:tr w:rsidR="00637D7E" w:rsidRPr="004F284F" w:rsidTr="008C280E">
        <w:tc>
          <w:tcPr>
            <w:tcW w:w="1809" w:type="dxa"/>
            <w:vMerge w:val="restart"/>
          </w:tcPr>
          <w:p w:rsidR="00637D7E" w:rsidRPr="004F284F" w:rsidRDefault="00637D7E" w:rsidP="008C280E">
            <w:pPr>
              <w:jc w:val="both"/>
              <w:rPr>
                <w:sz w:val="22"/>
                <w:szCs w:val="22"/>
              </w:rPr>
            </w:pPr>
            <w:r w:rsidRPr="004F284F">
              <w:rPr>
                <w:sz w:val="22"/>
                <w:szCs w:val="22"/>
              </w:rPr>
              <w:t>понедельник</w:t>
            </w:r>
          </w:p>
        </w:tc>
        <w:tc>
          <w:tcPr>
            <w:tcW w:w="1418" w:type="dxa"/>
          </w:tcPr>
          <w:p w:rsidR="00637D7E" w:rsidRPr="004F284F" w:rsidRDefault="00637D7E" w:rsidP="008C280E">
            <w:pPr>
              <w:jc w:val="both"/>
              <w:rPr>
                <w:sz w:val="22"/>
                <w:szCs w:val="22"/>
              </w:rPr>
            </w:pPr>
          </w:p>
        </w:tc>
        <w:tc>
          <w:tcPr>
            <w:tcW w:w="6520" w:type="dxa"/>
            <w:gridSpan w:val="4"/>
          </w:tcPr>
          <w:p w:rsidR="00637D7E" w:rsidRPr="004F284F" w:rsidRDefault="00637D7E" w:rsidP="008C280E">
            <w:pPr>
              <w:jc w:val="both"/>
              <w:rPr>
                <w:sz w:val="22"/>
                <w:szCs w:val="22"/>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val="restart"/>
          </w:tcPr>
          <w:p w:rsidR="00637D7E" w:rsidRPr="004F284F" w:rsidRDefault="00637D7E" w:rsidP="008C280E">
            <w:pPr>
              <w:jc w:val="both"/>
              <w:rPr>
                <w:sz w:val="22"/>
                <w:szCs w:val="22"/>
              </w:rPr>
            </w:pPr>
            <w:r w:rsidRPr="004F284F">
              <w:rPr>
                <w:sz w:val="22"/>
                <w:szCs w:val="22"/>
              </w:rPr>
              <w:t>вторник</w:t>
            </w: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val="restart"/>
          </w:tcPr>
          <w:p w:rsidR="00637D7E" w:rsidRPr="000D1E2B" w:rsidRDefault="00637D7E" w:rsidP="008C280E">
            <w:pPr>
              <w:jc w:val="both"/>
              <w:rPr>
                <w:sz w:val="22"/>
                <w:szCs w:val="22"/>
              </w:rPr>
            </w:pPr>
            <w:r w:rsidRPr="000D1E2B">
              <w:rPr>
                <w:sz w:val="22"/>
                <w:szCs w:val="22"/>
              </w:rPr>
              <w:t>среда</w:t>
            </w: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val="restart"/>
          </w:tcPr>
          <w:p w:rsidR="00637D7E" w:rsidRPr="00827E2E" w:rsidRDefault="00637D7E" w:rsidP="008C280E">
            <w:pPr>
              <w:jc w:val="both"/>
              <w:rPr>
                <w:sz w:val="22"/>
                <w:szCs w:val="22"/>
              </w:rPr>
            </w:pPr>
            <w:r>
              <w:rPr>
                <w:sz w:val="22"/>
                <w:szCs w:val="22"/>
                <w:u w:val="single"/>
              </w:rPr>
              <w:t>четверг</w:t>
            </w: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val="restart"/>
          </w:tcPr>
          <w:p w:rsidR="00637D7E" w:rsidRPr="004F284F" w:rsidRDefault="00637D7E" w:rsidP="008C280E">
            <w:pPr>
              <w:jc w:val="both"/>
              <w:rPr>
                <w:sz w:val="22"/>
                <w:szCs w:val="22"/>
                <w:u w:val="single"/>
              </w:rPr>
            </w:pPr>
            <w:r>
              <w:rPr>
                <w:sz w:val="22"/>
                <w:szCs w:val="22"/>
                <w:u w:val="single"/>
              </w:rPr>
              <w:t>пятница</w:t>
            </w: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37D7E" w:rsidRPr="004F284F" w:rsidTr="008C280E">
        <w:tc>
          <w:tcPr>
            <w:tcW w:w="1809" w:type="dxa"/>
            <w:vMerge/>
          </w:tcPr>
          <w:p w:rsidR="00637D7E" w:rsidRPr="004F284F" w:rsidRDefault="00637D7E" w:rsidP="008C280E">
            <w:pPr>
              <w:jc w:val="both"/>
              <w:rPr>
                <w:sz w:val="22"/>
                <w:szCs w:val="22"/>
                <w:u w:val="single"/>
              </w:rPr>
            </w:pPr>
          </w:p>
        </w:tc>
        <w:tc>
          <w:tcPr>
            <w:tcW w:w="1418" w:type="dxa"/>
          </w:tcPr>
          <w:p w:rsidR="00637D7E" w:rsidRPr="004F284F" w:rsidRDefault="00637D7E" w:rsidP="008C280E">
            <w:pPr>
              <w:jc w:val="both"/>
              <w:rPr>
                <w:sz w:val="22"/>
                <w:szCs w:val="22"/>
                <w:u w:val="single"/>
              </w:rPr>
            </w:pPr>
          </w:p>
        </w:tc>
        <w:tc>
          <w:tcPr>
            <w:tcW w:w="6520" w:type="dxa"/>
            <w:gridSpan w:val="4"/>
          </w:tcPr>
          <w:p w:rsidR="00637D7E" w:rsidRPr="004F284F" w:rsidRDefault="00637D7E" w:rsidP="008C280E">
            <w:pPr>
              <w:jc w:val="both"/>
              <w:rPr>
                <w:sz w:val="22"/>
                <w:szCs w:val="22"/>
                <w:u w:val="single"/>
              </w:rPr>
            </w:pPr>
          </w:p>
        </w:tc>
      </w:tr>
      <w:tr w:rsidR="006F03A7" w:rsidRPr="00A757C8" w:rsidTr="008C28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76" w:type="dxa"/>
        </w:trPr>
        <w:tc>
          <w:tcPr>
            <w:tcW w:w="4163" w:type="dxa"/>
            <w:gridSpan w:val="3"/>
          </w:tcPr>
          <w:p w:rsidR="000603C9" w:rsidRPr="00A757C8" w:rsidRDefault="000603C9" w:rsidP="00690F9E">
            <w:pPr>
              <w:spacing w:after="200" w:line="276" w:lineRule="auto"/>
            </w:pPr>
          </w:p>
        </w:tc>
        <w:tc>
          <w:tcPr>
            <w:tcW w:w="2879" w:type="dxa"/>
          </w:tcPr>
          <w:p w:rsidR="006F03A7" w:rsidRPr="00A757C8" w:rsidRDefault="006F03A7" w:rsidP="008C280E">
            <w:pPr>
              <w:tabs>
                <w:tab w:val="left" w:pos="142"/>
                <w:tab w:val="left" w:pos="426"/>
              </w:tabs>
              <w:jc w:val="both"/>
            </w:pPr>
          </w:p>
        </w:tc>
        <w:tc>
          <w:tcPr>
            <w:tcW w:w="2529" w:type="dxa"/>
          </w:tcPr>
          <w:p w:rsidR="006F03A7" w:rsidRPr="00A757C8" w:rsidRDefault="006F03A7" w:rsidP="008C280E">
            <w:pPr>
              <w:tabs>
                <w:tab w:val="left" w:pos="142"/>
                <w:tab w:val="left" w:pos="426"/>
              </w:tabs>
              <w:jc w:val="both"/>
            </w:pPr>
          </w:p>
        </w:tc>
      </w:tr>
    </w:tbl>
    <w:p w:rsidR="00B24E71" w:rsidRPr="00637D7E" w:rsidRDefault="00AC5B5F" w:rsidP="00637D7E">
      <w:pPr>
        <w:spacing w:line="360" w:lineRule="auto"/>
        <w:rPr>
          <w:b/>
          <w:bCs/>
        </w:rPr>
      </w:pPr>
      <w:r>
        <w:rPr>
          <w:b/>
          <w:bCs/>
        </w:rPr>
        <w:t>Организация практики</w:t>
      </w:r>
    </w:p>
    <w:p w:rsidR="00AC5B5F" w:rsidRDefault="00AC5B5F" w:rsidP="00B24E71">
      <w:pPr>
        <w:rPr>
          <w:b/>
          <w:bCs/>
          <w:iCs/>
        </w:rPr>
      </w:pPr>
      <w:r w:rsidRPr="00E639F9">
        <w:rPr>
          <w:b/>
          <w:bCs/>
          <w:iCs/>
          <w:sz w:val="28"/>
          <w:szCs w:val="28"/>
        </w:rPr>
        <w:t>1 день.</w:t>
      </w:r>
      <w:r>
        <w:rPr>
          <w:b/>
          <w:bCs/>
          <w:iCs/>
        </w:rPr>
        <w:t xml:space="preserve">  </w:t>
      </w:r>
      <w:r w:rsidRPr="00AC5B5F">
        <w:rPr>
          <w:bCs/>
          <w:iCs/>
        </w:rPr>
        <w:t>Инструктивное собрание.</w:t>
      </w:r>
      <w:r>
        <w:rPr>
          <w:b/>
          <w:bCs/>
          <w:iCs/>
        </w:rPr>
        <w:t xml:space="preserve"> </w:t>
      </w:r>
    </w:p>
    <w:p w:rsidR="00B24E71" w:rsidRDefault="00AC5B5F" w:rsidP="00B24E71">
      <w:pPr>
        <w:rPr>
          <w:lang w:eastAsia="en-US"/>
        </w:rPr>
      </w:pPr>
      <w:r>
        <w:rPr>
          <w:b/>
          <w:bCs/>
          <w:iCs/>
        </w:rPr>
        <w:t xml:space="preserve"> </w:t>
      </w:r>
      <w:r>
        <w:rPr>
          <w:lang w:eastAsia="en-US"/>
        </w:rPr>
        <w:t xml:space="preserve">Ознакомление </w:t>
      </w:r>
      <w:r w:rsidR="00F43FF1">
        <w:rPr>
          <w:lang w:eastAsia="en-US"/>
        </w:rPr>
        <w:t xml:space="preserve"> с </w:t>
      </w:r>
      <w:r>
        <w:rPr>
          <w:lang w:eastAsia="en-US"/>
        </w:rPr>
        <w:t xml:space="preserve">содержанием практики, графиком прохождения. </w:t>
      </w:r>
      <w:r w:rsidR="000603C9">
        <w:rPr>
          <w:lang w:eastAsia="en-US"/>
        </w:rPr>
        <w:t>Оформление дневников.</w:t>
      </w:r>
      <w:r>
        <w:rPr>
          <w:lang w:eastAsia="en-US"/>
        </w:rPr>
        <w:t xml:space="preserve">   Инструктаж по охране труда и БЖД в ОО.</w:t>
      </w:r>
    </w:p>
    <w:p w:rsidR="00457B45" w:rsidRPr="00E639F9" w:rsidRDefault="000F26EB" w:rsidP="000F26EB">
      <w:pPr>
        <w:spacing w:line="360" w:lineRule="auto"/>
        <w:rPr>
          <w:b/>
          <w:bCs/>
          <w:sz w:val="28"/>
          <w:szCs w:val="28"/>
        </w:rPr>
      </w:pPr>
      <w:r w:rsidRPr="00E639F9">
        <w:rPr>
          <w:b/>
          <w:sz w:val="28"/>
          <w:szCs w:val="28"/>
        </w:rPr>
        <w:t>2</w:t>
      </w:r>
      <w:r w:rsidR="00457B45" w:rsidRPr="00E639F9">
        <w:rPr>
          <w:b/>
          <w:sz w:val="28"/>
          <w:szCs w:val="28"/>
        </w:rPr>
        <w:t>день.</w:t>
      </w:r>
    </w:p>
    <w:p w:rsidR="00062D52" w:rsidRDefault="000B1057" w:rsidP="00062D52">
      <w:pPr>
        <w:ind w:right="355"/>
        <w:jc w:val="both"/>
      </w:pPr>
      <w:r w:rsidRPr="000B1057">
        <w:rPr>
          <w:b/>
          <w:i/>
        </w:rPr>
        <w:t>Задание 1</w:t>
      </w:r>
      <w:r>
        <w:t xml:space="preserve">. </w:t>
      </w:r>
      <w:r w:rsidR="00062D52">
        <w:t>Знакомство с учреждением ПМСС (психолого-медико-социальная служба) «Дельфин». Знакомство с администрацией и коллективом центра. Оформление паспорта учреждения (приложение 1</w:t>
      </w:r>
      <w:proofErr w:type="gramStart"/>
      <w:r w:rsidR="00062D52">
        <w:t xml:space="preserve"> )</w:t>
      </w:r>
      <w:proofErr w:type="gramEnd"/>
    </w:p>
    <w:p w:rsidR="00A77858" w:rsidRDefault="000B1057" w:rsidP="00062D52">
      <w:pPr>
        <w:ind w:right="355"/>
        <w:jc w:val="both"/>
        <w:rPr>
          <w:color w:val="000000" w:themeColor="text1"/>
        </w:rPr>
      </w:pPr>
      <w:r>
        <w:t xml:space="preserve"> </w:t>
      </w:r>
      <w:r w:rsidRPr="000B1057">
        <w:rPr>
          <w:b/>
          <w:i/>
        </w:rPr>
        <w:t>Задание 2.</w:t>
      </w:r>
      <w:r w:rsidRPr="000B1057">
        <w:rPr>
          <w:color w:val="000000" w:themeColor="text1"/>
        </w:rPr>
        <w:t xml:space="preserve"> </w:t>
      </w:r>
      <w:r w:rsidRPr="00457B45">
        <w:rPr>
          <w:color w:val="000000" w:themeColor="text1"/>
        </w:rPr>
        <w:t xml:space="preserve"> Проведи</w:t>
      </w:r>
      <w:r w:rsidR="000F26EB">
        <w:rPr>
          <w:color w:val="000000" w:themeColor="text1"/>
        </w:rPr>
        <w:t>те</w:t>
      </w:r>
      <w:r w:rsidRPr="00457B45">
        <w:rPr>
          <w:color w:val="000000" w:themeColor="text1"/>
        </w:rPr>
        <w:t xml:space="preserve"> беседу с учителем класс</w:t>
      </w:r>
      <w:r w:rsidR="002875F9">
        <w:rPr>
          <w:color w:val="000000" w:themeColor="text1"/>
        </w:rPr>
        <w:t xml:space="preserve">а, где проводится практика. </w:t>
      </w:r>
      <w:r w:rsidR="00A77858">
        <w:rPr>
          <w:color w:val="000000" w:themeColor="text1"/>
        </w:rPr>
        <w:t xml:space="preserve"> </w:t>
      </w:r>
      <w:r w:rsidR="00F53C17">
        <w:rPr>
          <w:color w:val="000000" w:themeColor="text1"/>
        </w:rPr>
        <w:t xml:space="preserve">Запишите </w:t>
      </w:r>
      <w:r w:rsidRPr="00457B45">
        <w:rPr>
          <w:color w:val="000000" w:themeColor="text1"/>
        </w:rPr>
        <w:t xml:space="preserve"> сведения о педагогической деятельности учителя: </w:t>
      </w:r>
    </w:p>
    <w:p w:rsidR="00A77858" w:rsidRDefault="000B1057" w:rsidP="00A77858">
      <w:pPr>
        <w:spacing w:after="150"/>
        <w:rPr>
          <w:color w:val="000000" w:themeColor="text1"/>
        </w:rPr>
      </w:pPr>
      <w:r w:rsidRPr="00457B45">
        <w:rPr>
          <w:color w:val="000000" w:themeColor="text1"/>
        </w:rPr>
        <w:t>Ф.И.О.</w:t>
      </w:r>
      <w:r w:rsidR="00A77858">
        <w:rPr>
          <w:color w:val="000000" w:themeColor="text1"/>
        </w:rPr>
        <w:t>_______________________________________________</w:t>
      </w:r>
      <w:r w:rsidR="00C977DF">
        <w:rPr>
          <w:color w:val="000000" w:themeColor="text1"/>
        </w:rPr>
        <w:t>________________________</w:t>
      </w:r>
      <w:r w:rsidR="0007640F">
        <w:rPr>
          <w:color w:val="000000" w:themeColor="text1"/>
        </w:rPr>
        <w:t>________</w:t>
      </w:r>
    </w:p>
    <w:p w:rsidR="0007640F" w:rsidRDefault="00C6100C" w:rsidP="00A77858">
      <w:pPr>
        <w:spacing w:after="150"/>
        <w:rPr>
          <w:color w:val="000000" w:themeColor="text1"/>
        </w:rPr>
      </w:pPr>
      <w:r>
        <w:rPr>
          <w:color w:val="000000" w:themeColor="text1"/>
        </w:rPr>
        <w:t xml:space="preserve"> </w:t>
      </w:r>
      <w:proofErr w:type="spellStart"/>
      <w:r>
        <w:rPr>
          <w:color w:val="000000" w:themeColor="text1"/>
        </w:rPr>
        <w:t>В</w:t>
      </w:r>
      <w:r w:rsidR="00A77858">
        <w:rPr>
          <w:color w:val="000000" w:themeColor="text1"/>
        </w:rPr>
        <w:t>озраст</w:t>
      </w:r>
      <w:proofErr w:type="gramStart"/>
      <w:r w:rsidR="00A77858">
        <w:rPr>
          <w:color w:val="000000" w:themeColor="text1"/>
        </w:rPr>
        <w:t>_</w:t>
      </w:r>
      <w:r w:rsidR="00C977DF">
        <w:rPr>
          <w:color w:val="000000" w:themeColor="text1"/>
        </w:rPr>
        <w:t>________,</w:t>
      </w:r>
      <w:proofErr w:type="gramEnd"/>
      <w:r>
        <w:rPr>
          <w:color w:val="000000" w:themeColor="text1"/>
        </w:rPr>
        <w:t>о</w:t>
      </w:r>
      <w:r w:rsidR="00B0722D">
        <w:rPr>
          <w:color w:val="000000" w:themeColor="text1"/>
        </w:rPr>
        <w:t>бразование</w:t>
      </w:r>
      <w:proofErr w:type="spellEnd"/>
      <w:r w:rsidR="00B0722D">
        <w:rPr>
          <w:color w:val="000000" w:themeColor="text1"/>
        </w:rPr>
        <w:t xml:space="preserve"> _________</w:t>
      </w:r>
      <w:r w:rsidR="00C977DF">
        <w:rPr>
          <w:color w:val="000000" w:themeColor="text1"/>
        </w:rPr>
        <w:t>________________________________________</w:t>
      </w:r>
      <w:r w:rsidR="0007640F">
        <w:rPr>
          <w:color w:val="000000" w:themeColor="text1"/>
        </w:rPr>
        <w:t xml:space="preserve">________ </w:t>
      </w:r>
    </w:p>
    <w:p w:rsidR="00C977DF" w:rsidRDefault="00C6100C" w:rsidP="00A77858">
      <w:pPr>
        <w:spacing w:after="150"/>
        <w:rPr>
          <w:color w:val="000000" w:themeColor="text1"/>
        </w:rPr>
      </w:pPr>
      <w:r>
        <w:rPr>
          <w:color w:val="000000" w:themeColor="text1"/>
        </w:rPr>
        <w:t>С</w:t>
      </w:r>
      <w:r w:rsidR="008F391A">
        <w:rPr>
          <w:color w:val="000000" w:themeColor="text1"/>
        </w:rPr>
        <w:t>таж работы_________</w:t>
      </w:r>
      <w:r w:rsidR="00B0722D">
        <w:rPr>
          <w:color w:val="000000" w:themeColor="text1"/>
        </w:rPr>
        <w:t xml:space="preserve">, </w:t>
      </w:r>
      <w:r w:rsidR="008F391A">
        <w:rPr>
          <w:color w:val="000000" w:themeColor="text1"/>
        </w:rPr>
        <w:t xml:space="preserve">образование_____________________ </w:t>
      </w:r>
      <w:r w:rsidR="00B0722D">
        <w:rPr>
          <w:color w:val="000000" w:themeColor="text1"/>
        </w:rPr>
        <w:t>категория__</w:t>
      </w:r>
      <w:r w:rsidR="008F391A">
        <w:rPr>
          <w:color w:val="000000" w:themeColor="text1"/>
        </w:rPr>
        <w:t>______________</w:t>
      </w:r>
      <w:r w:rsidR="0007640F">
        <w:rPr>
          <w:color w:val="000000" w:themeColor="text1"/>
        </w:rPr>
        <w:t>_______</w:t>
      </w:r>
    </w:p>
    <w:p w:rsidR="00B0722D" w:rsidRDefault="00C6100C" w:rsidP="00A77858">
      <w:pPr>
        <w:spacing w:after="150"/>
        <w:rPr>
          <w:color w:val="000000" w:themeColor="text1"/>
        </w:rPr>
      </w:pPr>
      <w:r>
        <w:rPr>
          <w:color w:val="000000" w:themeColor="text1"/>
        </w:rPr>
        <w:t>Т</w:t>
      </w:r>
      <w:r w:rsidR="00B0722D">
        <w:rPr>
          <w:color w:val="000000" w:themeColor="text1"/>
        </w:rPr>
        <w:t>ема по самообразованию______________________________</w:t>
      </w:r>
      <w:r w:rsidR="00C977DF">
        <w:rPr>
          <w:color w:val="000000" w:themeColor="text1"/>
        </w:rPr>
        <w:t>_________________________</w:t>
      </w:r>
      <w:r w:rsidR="0007640F">
        <w:rPr>
          <w:color w:val="000000" w:themeColor="text1"/>
        </w:rPr>
        <w:t>_______</w:t>
      </w:r>
    </w:p>
    <w:p w:rsidR="00F0005A" w:rsidRPr="00F0005A" w:rsidRDefault="00F0005A" w:rsidP="00A77858">
      <w:pPr>
        <w:pBdr>
          <w:top w:val="single" w:sz="12" w:space="1" w:color="auto"/>
          <w:bottom w:val="single" w:sz="12" w:space="1" w:color="auto"/>
        </w:pBdr>
        <w:spacing w:after="150"/>
        <w:rPr>
          <w:b/>
          <w:color w:val="000000" w:themeColor="text1"/>
        </w:rPr>
      </w:pPr>
    </w:p>
    <w:p w:rsidR="00C977DF" w:rsidRDefault="00F0005A" w:rsidP="00C6100C">
      <w:pPr>
        <w:spacing w:after="150"/>
        <w:rPr>
          <w:color w:val="000000" w:themeColor="text1"/>
        </w:rPr>
      </w:pPr>
      <w:proofErr w:type="gramStart"/>
      <w:r>
        <w:rPr>
          <w:color w:val="000000" w:themeColor="text1"/>
        </w:rPr>
        <w:t>УМК</w:t>
      </w:r>
      <w:proofErr w:type="gramEnd"/>
      <w:r>
        <w:rPr>
          <w:color w:val="000000" w:themeColor="text1"/>
        </w:rPr>
        <w:t xml:space="preserve"> по которому учитель работает______________________</w:t>
      </w:r>
      <w:r w:rsidR="00C6100C">
        <w:rPr>
          <w:color w:val="000000" w:themeColor="text1"/>
        </w:rPr>
        <w:t>________________________</w:t>
      </w:r>
      <w:r w:rsidR="00C83DBF">
        <w:rPr>
          <w:color w:val="000000" w:themeColor="text1"/>
        </w:rPr>
        <w:t>________</w:t>
      </w:r>
      <w:r w:rsidR="00C6100C">
        <w:rPr>
          <w:color w:val="000000" w:themeColor="text1"/>
        </w:rPr>
        <w:br/>
        <w:t>_____________________________________________________________________________</w:t>
      </w:r>
      <w:r w:rsidR="00C83DBF">
        <w:rPr>
          <w:color w:val="000000" w:themeColor="text1"/>
        </w:rPr>
        <w:t>________</w:t>
      </w:r>
    </w:p>
    <w:p w:rsidR="00C6100C" w:rsidRDefault="00C6100C" w:rsidP="00C6100C">
      <w:pPr>
        <w:spacing w:after="150"/>
        <w:rPr>
          <w:color w:val="000000" w:themeColor="text1"/>
        </w:rPr>
      </w:pPr>
      <w:r>
        <w:rPr>
          <w:color w:val="000000" w:themeColor="text1"/>
        </w:rPr>
        <w:t>Сколько времени учитель затрачивает на подготовку к урокам________________________</w:t>
      </w:r>
      <w:r w:rsidR="00C83DBF">
        <w:rPr>
          <w:color w:val="000000" w:themeColor="text1"/>
        </w:rPr>
        <w:t>_______</w:t>
      </w:r>
    </w:p>
    <w:p w:rsidR="00C6100C" w:rsidRDefault="00C6100C" w:rsidP="00C6100C">
      <w:pPr>
        <w:spacing w:after="150"/>
        <w:rPr>
          <w:color w:val="000000" w:themeColor="text1"/>
        </w:rPr>
      </w:pPr>
      <w:r>
        <w:rPr>
          <w:color w:val="000000" w:themeColor="text1"/>
        </w:rPr>
        <w:t>Сколько часов в день затрачивает учитель на проверку тетрадей_______________________</w:t>
      </w:r>
      <w:r w:rsidR="00C83DBF">
        <w:rPr>
          <w:color w:val="000000" w:themeColor="text1"/>
        </w:rPr>
        <w:t>_______</w:t>
      </w:r>
    </w:p>
    <w:p w:rsidR="004D7A7B" w:rsidRDefault="004D7A7B" w:rsidP="00C6100C">
      <w:pPr>
        <w:spacing w:after="150"/>
        <w:rPr>
          <w:color w:val="000000" w:themeColor="text1"/>
        </w:rPr>
      </w:pPr>
      <w:r>
        <w:rPr>
          <w:color w:val="000000" w:themeColor="text1"/>
        </w:rPr>
        <w:t xml:space="preserve">Сколько времени уходит на оформление </w:t>
      </w:r>
      <w:r w:rsidR="006834B8">
        <w:rPr>
          <w:color w:val="000000" w:themeColor="text1"/>
        </w:rPr>
        <w:t>конспектов уроков__________________________</w:t>
      </w:r>
      <w:r w:rsidR="00C83DBF">
        <w:rPr>
          <w:color w:val="000000" w:themeColor="text1"/>
        </w:rPr>
        <w:t>_______</w:t>
      </w:r>
    </w:p>
    <w:p w:rsidR="001A7F8D" w:rsidRDefault="001A7F8D" w:rsidP="00C6100C">
      <w:pPr>
        <w:spacing w:after="150"/>
        <w:rPr>
          <w:color w:val="000000" w:themeColor="text1"/>
        </w:rPr>
      </w:pPr>
      <w:r>
        <w:rPr>
          <w:color w:val="000000" w:themeColor="text1"/>
        </w:rPr>
        <w:t>_____________________________________________________________________________</w:t>
      </w:r>
      <w:r w:rsidR="00C83DBF">
        <w:rPr>
          <w:color w:val="000000" w:themeColor="text1"/>
        </w:rPr>
        <w:t>________</w:t>
      </w:r>
    </w:p>
    <w:p w:rsidR="009E6A93" w:rsidRDefault="009E6A93" w:rsidP="00C6100C">
      <w:pPr>
        <w:spacing w:after="150"/>
        <w:rPr>
          <w:color w:val="000000" w:themeColor="text1"/>
        </w:rPr>
      </w:pPr>
      <w:r>
        <w:rPr>
          <w:color w:val="000000" w:themeColor="text1"/>
        </w:rPr>
        <w:t xml:space="preserve">Сколько времени </w:t>
      </w:r>
      <w:r w:rsidR="00D62982">
        <w:rPr>
          <w:color w:val="000000" w:themeColor="text1"/>
        </w:rPr>
        <w:t>учитель затрачивает на подготовку и  проведение воспитательных мероприятий__________________________________________________________________</w:t>
      </w:r>
      <w:r w:rsidR="00C83DBF">
        <w:rPr>
          <w:color w:val="000000" w:themeColor="text1"/>
        </w:rPr>
        <w:t>_______</w:t>
      </w:r>
    </w:p>
    <w:p w:rsidR="00E91DC2" w:rsidRDefault="00D62982" w:rsidP="00A77858">
      <w:pPr>
        <w:pBdr>
          <w:bottom w:val="single" w:sz="12" w:space="1" w:color="auto"/>
        </w:pBdr>
        <w:spacing w:after="150"/>
        <w:rPr>
          <w:color w:val="000000" w:themeColor="text1"/>
        </w:rPr>
      </w:pPr>
      <w:r>
        <w:rPr>
          <w:color w:val="000000" w:themeColor="text1"/>
        </w:rPr>
        <w:t xml:space="preserve">Как и в какое </w:t>
      </w:r>
      <w:proofErr w:type="gramStart"/>
      <w:r>
        <w:rPr>
          <w:color w:val="000000" w:themeColor="text1"/>
        </w:rPr>
        <w:t>время</w:t>
      </w:r>
      <w:proofErr w:type="gramEnd"/>
      <w:r w:rsidR="008A175D">
        <w:rPr>
          <w:color w:val="000000" w:themeColor="text1"/>
        </w:rPr>
        <w:t xml:space="preserve"> </w:t>
      </w:r>
      <w:r>
        <w:rPr>
          <w:color w:val="000000" w:themeColor="text1"/>
        </w:rPr>
        <w:t>учитель составляет календарно-тематический план</w:t>
      </w:r>
      <w:r w:rsidR="008A175D">
        <w:rPr>
          <w:color w:val="000000" w:themeColor="text1"/>
        </w:rPr>
        <w:t xml:space="preserve">, план воспитательной работы  в классе  </w:t>
      </w:r>
      <w:r>
        <w:rPr>
          <w:color w:val="000000" w:themeColor="text1"/>
        </w:rPr>
        <w:t>_______________</w:t>
      </w:r>
      <w:r w:rsidR="00C83DBF">
        <w:rPr>
          <w:color w:val="000000" w:themeColor="text1"/>
        </w:rPr>
        <w:t>_______</w:t>
      </w:r>
      <w:r w:rsidR="008A175D">
        <w:rPr>
          <w:color w:val="000000" w:themeColor="text1"/>
        </w:rPr>
        <w:t xml:space="preserve">                     </w:t>
      </w:r>
    </w:p>
    <w:p w:rsidR="00EF7C94" w:rsidRPr="006F15F8" w:rsidRDefault="00EF7C94" w:rsidP="00EF7C94">
      <w:pPr>
        <w:jc w:val="both"/>
      </w:pPr>
      <w:r>
        <w:t>По каким  направлениям осуществляется работа с родителями обучающихся (см. методич</w:t>
      </w:r>
      <w:proofErr w:type="gramStart"/>
      <w:r>
        <w:t>.р</w:t>
      </w:r>
      <w:proofErr w:type="gramEnd"/>
      <w:r>
        <w:t>екомен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7C94" w:rsidRDefault="00EF7C94" w:rsidP="00EF7C94">
      <w:pPr>
        <w:spacing w:after="150"/>
        <w:rPr>
          <w:color w:val="000000" w:themeColor="text1"/>
        </w:rPr>
      </w:pPr>
    </w:p>
    <w:p w:rsidR="00B0722D" w:rsidRDefault="00457B45" w:rsidP="00EF7C94">
      <w:pPr>
        <w:spacing w:after="150"/>
      </w:pPr>
      <w:r w:rsidRPr="00B0722D">
        <w:rPr>
          <w:b/>
          <w:i/>
        </w:rPr>
        <w:t xml:space="preserve"> </w:t>
      </w:r>
      <w:r w:rsidR="00B0722D" w:rsidRPr="00B0722D">
        <w:rPr>
          <w:b/>
          <w:i/>
        </w:rPr>
        <w:t>Задание 3</w:t>
      </w:r>
      <w:r w:rsidR="00B0722D">
        <w:t>.</w:t>
      </w:r>
      <w:r w:rsidR="00774F94" w:rsidRPr="00774F94">
        <w:t xml:space="preserve"> </w:t>
      </w:r>
      <w:r w:rsidR="00774F94">
        <w:t>Организация наблюдения в школе №2 в начальном звене</w:t>
      </w:r>
      <w:r w:rsidR="002875F9">
        <w:t>.</w:t>
      </w:r>
      <w:r w:rsidR="00DC0A03">
        <w:t xml:space="preserve"> </w:t>
      </w:r>
      <w:r w:rsidR="00B0722D">
        <w:t xml:space="preserve"> </w:t>
      </w:r>
      <w:r>
        <w:t>И</w:t>
      </w:r>
      <w:r w:rsidR="00DC0A03">
        <w:t xml:space="preserve">зучение психофизических условий. На основе наблюдений </w:t>
      </w:r>
      <w:r w:rsidR="00F53C17">
        <w:t xml:space="preserve">и беседы с учителем </w:t>
      </w:r>
      <w:r w:rsidR="00DC0A03">
        <w:t xml:space="preserve"> ответьте на вопросы:</w:t>
      </w:r>
    </w:p>
    <w:p w:rsidR="00B0722D" w:rsidRDefault="00C83DBF" w:rsidP="00A77858">
      <w:pPr>
        <w:ind w:right="355"/>
        <w:jc w:val="both"/>
      </w:pPr>
      <w:r>
        <w:t>1.</w:t>
      </w:r>
      <w:r w:rsidR="00DC0A03">
        <w:t xml:space="preserve">Каков </w:t>
      </w:r>
      <w:r w:rsidR="00457B45">
        <w:t xml:space="preserve"> </w:t>
      </w:r>
      <w:r w:rsidR="00B0722D">
        <w:t>психологический климат в классе____________________</w:t>
      </w:r>
      <w:r w:rsidR="00DC0A03">
        <w:t>___________________</w:t>
      </w:r>
      <w:r>
        <w:t>______</w:t>
      </w:r>
    </w:p>
    <w:p w:rsidR="00B0722D" w:rsidRDefault="00B0722D" w:rsidP="00A77858">
      <w:pPr>
        <w:ind w:right="355"/>
        <w:jc w:val="both"/>
      </w:pPr>
      <w:r>
        <w:t>__________________________________________________________________________________________________________________________________________________</w:t>
      </w:r>
      <w:r w:rsidR="00C83DBF">
        <w:t>__________________</w:t>
      </w:r>
    </w:p>
    <w:p w:rsidR="00B0722D" w:rsidRDefault="00C83DBF" w:rsidP="00A77858">
      <w:pPr>
        <w:ind w:right="355"/>
        <w:jc w:val="both"/>
      </w:pPr>
      <w:r>
        <w:t>2.</w:t>
      </w:r>
      <w:r w:rsidR="00DC0A03">
        <w:t xml:space="preserve">Как  организован двигательный режим </w:t>
      </w:r>
      <w:proofErr w:type="gramStart"/>
      <w:r w:rsidR="00DC0A03">
        <w:t>обучающихся</w:t>
      </w:r>
      <w:proofErr w:type="gramEnd"/>
      <w:r w:rsidR="00B0722D">
        <w:t xml:space="preserve"> в течение дня_________</w:t>
      </w:r>
      <w:r w:rsidR="00B0722D">
        <w:br/>
        <w:t>________________________________________________________________________________________________________________________________________________________________________________________________________________________________________</w:t>
      </w:r>
      <w:r>
        <w:t>______________</w:t>
      </w:r>
    </w:p>
    <w:p w:rsidR="00B0722D" w:rsidRDefault="00C83DBF" w:rsidP="00A77858">
      <w:pPr>
        <w:ind w:right="355"/>
        <w:jc w:val="both"/>
      </w:pPr>
      <w:r>
        <w:t>3.</w:t>
      </w:r>
      <w:r w:rsidR="00457B45">
        <w:t xml:space="preserve"> </w:t>
      </w:r>
      <w:r w:rsidR="00DC0A03">
        <w:t xml:space="preserve">Как осуществляется </w:t>
      </w:r>
      <w:r w:rsidR="00457B45">
        <w:t>охрана здоров</w:t>
      </w:r>
      <w:r w:rsidR="00B0722D">
        <w:t>ья ребенка, его нервной системы_____________</w:t>
      </w:r>
      <w:r>
        <w:t>_________</w:t>
      </w:r>
    </w:p>
    <w:p w:rsidR="00B0722D" w:rsidRDefault="00B0722D" w:rsidP="00A77858">
      <w:pPr>
        <w:ind w:right="355"/>
        <w:jc w:val="both"/>
      </w:pPr>
      <w:r>
        <w:lastRenderedPageBreak/>
        <w:t>________________________________________________________________________________________________________________________________________________________________________________________________________________________</w:t>
      </w:r>
      <w:r w:rsidR="00C83DBF">
        <w:t>______________________________</w:t>
      </w:r>
    </w:p>
    <w:p w:rsidR="00457B45" w:rsidRDefault="00C83DBF" w:rsidP="00A77858">
      <w:pPr>
        <w:ind w:right="355"/>
        <w:jc w:val="both"/>
      </w:pPr>
      <w:r>
        <w:t>4.</w:t>
      </w:r>
      <w:r w:rsidR="00DC0A03">
        <w:t xml:space="preserve">Какие  условия созданы </w:t>
      </w:r>
      <w:r w:rsidR="00457B45">
        <w:t xml:space="preserve"> дл</w:t>
      </w:r>
      <w:r w:rsidR="00B0722D">
        <w:t>я здорового образа жизни детей____</w:t>
      </w:r>
      <w:r w:rsidR="00096C01">
        <w:t>__________________</w:t>
      </w:r>
      <w:r w:rsidR="00DC0A03">
        <w:t>__</w:t>
      </w:r>
      <w:r>
        <w:t>_____</w:t>
      </w:r>
    </w:p>
    <w:p w:rsidR="00B0722D" w:rsidRDefault="00B0722D" w:rsidP="00A77858">
      <w:pPr>
        <w:ind w:right="355"/>
        <w:jc w:val="both"/>
      </w:pPr>
      <w:r>
        <w:t>___________________________________________________________________________________________________________________________________________________________________________________________________________________________________</w:t>
      </w:r>
      <w:r w:rsidR="00C83DBF">
        <w:t>___________________</w:t>
      </w:r>
    </w:p>
    <w:p w:rsidR="00457B45" w:rsidRDefault="008E5C8F" w:rsidP="00A77858">
      <w:pPr>
        <w:ind w:right="355"/>
        <w:jc w:val="both"/>
        <w:rPr>
          <w:b/>
        </w:rPr>
      </w:pPr>
      <w:r>
        <w:rPr>
          <w:b/>
        </w:rPr>
        <w:t>Вывод______________________________________________________________________________________________________________________________________________________________</w:t>
      </w:r>
      <w:r w:rsidR="00725BA7">
        <w:rPr>
          <w:b/>
        </w:rPr>
        <w:t>_____________________________________________________________</w:t>
      </w:r>
      <w:r w:rsidR="00C83DBF">
        <w:rPr>
          <w:b/>
        </w:rPr>
        <w:t>_______________________________________________________________________________________________________</w:t>
      </w:r>
    </w:p>
    <w:tbl>
      <w:tblPr>
        <w:tblW w:w="0" w:type="auto"/>
        <w:tblLook w:val="01E0" w:firstRow="1" w:lastRow="1" w:firstColumn="1" w:lastColumn="1" w:noHBand="0" w:noVBand="0"/>
      </w:tblPr>
      <w:tblGrid>
        <w:gridCol w:w="1054"/>
        <w:gridCol w:w="1066"/>
        <w:gridCol w:w="1557"/>
        <w:gridCol w:w="1224"/>
        <w:gridCol w:w="1040"/>
        <w:gridCol w:w="1182"/>
        <w:gridCol w:w="1246"/>
        <w:gridCol w:w="1202"/>
      </w:tblGrid>
      <w:tr w:rsidR="00457B45" w:rsidRPr="00457B45" w:rsidTr="008C280E">
        <w:tc>
          <w:tcPr>
            <w:tcW w:w="1054" w:type="dxa"/>
          </w:tcPr>
          <w:p w:rsidR="00B24E71" w:rsidRPr="00457B45" w:rsidRDefault="00B24E71" w:rsidP="00827E2E">
            <w:pPr>
              <w:spacing w:after="200" w:line="276" w:lineRule="auto"/>
              <w:rPr>
                <w:bCs/>
                <w:iCs/>
                <w:color w:val="000000" w:themeColor="text1"/>
              </w:rPr>
            </w:pPr>
          </w:p>
        </w:tc>
        <w:tc>
          <w:tcPr>
            <w:tcW w:w="1066" w:type="dxa"/>
          </w:tcPr>
          <w:p w:rsidR="00B24E71" w:rsidRPr="00457B45" w:rsidRDefault="00B24E71" w:rsidP="000603C9">
            <w:pPr>
              <w:ind w:right="355"/>
              <w:jc w:val="both"/>
              <w:rPr>
                <w:b/>
                <w:color w:val="000000" w:themeColor="text1"/>
              </w:rPr>
            </w:pPr>
          </w:p>
        </w:tc>
        <w:tc>
          <w:tcPr>
            <w:tcW w:w="1557" w:type="dxa"/>
          </w:tcPr>
          <w:p w:rsidR="00B24E71" w:rsidRPr="00457B45" w:rsidRDefault="00B24E71" w:rsidP="008C280E">
            <w:pPr>
              <w:jc w:val="center"/>
              <w:rPr>
                <w:b/>
                <w:bCs/>
                <w:i/>
                <w:iCs/>
                <w:color w:val="000000" w:themeColor="text1"/>
              </w:rPr>
            </w:pPr>
          </w:p>
        </w:tc>
        <w:tc>
          <w:tcPr>
            <w:tcW w:w="1224" w:type="dxa"/>
          </w:tcPr>
          <w:p w:rsidR="0038237D" w:rsidRPr="00457B45" w:rsidRDefault="0038237D" w:rsidP="008C280E">
            <w:pPr>
              <w:jc w:val="center"/>
              <w:rPr>
                <w:b/>
                <w:bCs/>
                <w:i/>
                <w:iCs/>
                <w:color w:val="000000" w:themeColor="text1"/>
              </w:rPr>
            </w:pPr>
          </w:p>
        </w:tc>
        <w:tc>
          <w:tcPr>
            <w:tcW w:w="1040" w:type="dxa"/>
          </w:tcPr>
          <w:p w:rsidR="00B24E71" w:rsidRPr="00457B45" w:rsidRDefault="00B24E71" w:rsidP="008C280E">
            <w:pPr>
              <w:jc w:val="center"/>
              <w:rPr>
                <w:b/>
                <w:bCs/>
                <w:i/>
                <w:iCs/>
                <w:color w:val="000000" w:themeColor="text1"/>
              </w:rPr>
            </w:pPr>
          </w:p>
        </w:tc>
        <w:tc>
          <w:tcPr>
            <w:tcW w:w="1182" w:type="dxa"/>
          </w:tcPr>
          <w:p w:rsidR="00B24E71" w:rsidRPr="00457B45" w:rsidRDefault="00B24E71" w:rsidP="008C280E">
            <w:pPr>
              <w:jc w:val="center"/>
              <w:rPr>
                <w:b/>
                <w:bCs/>
                <w:i/>
                <w:iCs/>
                <w:color w:val="000000" w:themeColor="text1"/>
              </w:rPr>
            </w:pPr>
          </w:p>
        </w:tc>
        <w:tc>
          <w:tcPr>
            <w:tcW w:w="1246" w:type="dxa"/>
          </w:tcPr>
          <w:p w:rsidR="00B24E71" w:rsidRPr="00457B45" w:rsidRDefault="00B24E71" w:rsidP="008C280E">
            <w:pPr>
              <w:jc w:val="center"/>
              <w:rPr>
                <w:b/>
                <w:bCs/>
                <w:i/>
                <w:iCs/>
                <w:color w:val="000000" w:themeColor="text1"/>
              </w:rPr>
            </w:pPr>
          </w:p>
        </w:tc>
        <w:tc>
          <w:tcPr>
            <w:tcW w:w="1202" w:type="dxa"/>
          </w:tcPr>
          <w:p w:rsidR="00B24E71" w:rsidRPr="00457B45" w:rsidRDefault="00B24E71" w:rsidP="008C280E">
            <w:pPr>
              <w:jc w:val="center"/>
              <w:rPr>
                <w:b/>
                <w:bCs/>
                <w:i/>
                <w:iCs/>
                <w:color w:val="000000" w:themeColor="text1"/>
              </w:rPr>
            </w:pPr>
          </w:p>
        </w:tc>
      </w:tr>
      <w:tr w:rsidR="000603C9" w:rsidRPr="00111F3D" w:rsidTr="00457B45">
        <w:trPr>
          <w:trHeight w:val="80"/>
        </w:trPr>
        <w:tc>
          <w:tcPr>
            <w:tcW w:w="1054" w:type="dxa"/>
          </w:tcPr>
          <w:p w:rsidR="00B24E71" w:rsidRPr="00111F3D" w:rsidRDefault="00B24E71" w:rsidP="008C280E">
            <w:pPr>
              <w:jc w:val="center"/>
              <w:rPr>
                <w:b/>
                <w:bCs/>
                <w:i/>
                <w:iCs/>
              </w:rPr>
            </w:pPr>
          </w:p>
        </w:tc>
        <w:tc>
          <w:tcPr>
            <w:tcW w:w="1066" w:type="dxa"/>
          </w:tcPr>
          <w:p w:rsidR="00B24E71" w:rsidRPr="00AC5B5F" w:rsidRDefault="00B24E71" w:rsidP="008C280E">
            <w:pPr>
              <w:jc w:val="center"/>
              <w:rPr>
                <w:bCs/>
                <w:iCs/>
              </w:rPr>
            </w:pPr>
          </w:p>
        </w:tc>
        <w:tc>
          <w:tcPr>
            <w:tcW w:w="1557" w:type="dxa"/>
          </w:tcPr>
          <w:p w:rsidR="00B24E71" w:rsidRPr="00111F3D" w:rsidRDefault="00B24E71" w:rsidP="008C280E">
            <w:pPr>
              <w:jc w:val="center"/>
              <w:rPr>
                <w:b/>
                <w:bCs/>
                <w:i/>
                <w:iCs/>
              </w:rPr>
            </w:pPr>
          </w:p>
        </w:tc>
        <w:tc>
          <w:tcPr>
            <w:tcW w:w="1224" w:type="dxa"/>
          </w:tcPr>
          <w:p w:rsidR="00B24E71" w:rsidRPr="00111F3D" w:rsidRDefault="00B24E71" w:rsidP="008C280E">
            <w:pPr>
              <w:jc w:val="center"/>
              <w:rPr>
                <w:b/>
                <w:bCs/>
                <w:i/>
                <w:iCs/>
              </w:rPr>
            </w:pPr>
          </w:p>
        </w:tc>
        <w:tc>
          <w:tcPr>
            <w:tcW w:w="1040" w:type="dxa"/>
          </w:tcPr>
          <w:p w:rsidR="00B24E71" w:rsidRPr="00111F3D" w:rsidRDefault="00B24E71" w:rsidP="008C280E">
            <w:pPr>
              <w:jc w:val="center"/>
              <w:rPr>
                <w:b/>
                <w:bCs/>
                <w:i/>
                <w:iCs/>
              </w:rPr>
            </w:pPr>
          </w:p>
        </w:tc>
        <w:tc>
          <w:tcPr>
            <w:tcW w:w="1182" w:type="dxa"/>
          </w:tcPr>
          <w:p w:rsidR="00B24E71" w:rsidRPr="00111F3D" w:rsidRDefault="00B24E71" w:rsidP="008C280E">
            <w:pPr>
              <w:jc w:val="center"/>
              <w:rPr>
                <w:b/>
                <w:bCs/>
                <w:i/>
                <w:iCs/>
              </w:rPr>
            </w:pPr>
          </w:p>
        </w:tc>
        <w:tc>
          <w:tcPr>
            <w:tcW w:w="1246" w:type="dxa"/>
          </w:tcPr>
          <w:p w:rsidR="00B24E71" w:rsidRPr="00111F3D" w:rsidRDefault="00B24E71" w:rsidP="008C280E">
            <w:pPr>
              <w:jc w:val="center"/>
              <w:rPr>
                <w:b/>
                <w:bCs/>
                <w:i/>
                <w:iCs/>
              </w:rPr>
            </w:pPr>
          </w:p>
        </w:tc>
        <w:tc>
          <w:tcPr>
            <w:tcW w:w="1202" w:type="dxa"/>
          </w:tcPr>
          <w:p w:rsidR="00B24E71" w:rsidRPr="00111F3D" w:rsidRDefault="00B24E71" w:rsidP="008C280E">
            <w:pPr>
              <w:jc w:val="center"/>
              <w:rPr>
                <w:b/>
                <w:bCs/>
                <w:i/>
                <w:iCs/>
              </w:rPr>
            </w:pPr>
          </w:p>
        </w:tc>
      </w:tr>
      <w:tr w:rsidR="000603C9" w:rsidRPr="00111F3D" w:rsidTr="008C280E">
        <w:tc>
          <w:tcPr>
            <w:tcW w:w="1054" w:type="dxa"/>
          </w:tcPr>
          <w:p w:rsidR="00B24E71" w:rsidRPr="00457B45" w:rsidRDefault="00B24E71" w:rsidP="00457B45">
            <w:pPr>
              <w:jc w:val="both"/>
              <w:rPr>
                <w:bCs/>
                <w:iCs/>
              </w:rPr>
            </w:pPr>
          </w:p>
        </w:tc>
        <w:tc>
          <w:tcPr>
            <w:tcW w:w="1066" w:type="dxa"/>
          </w:tcPr>
          <w:p w:rsidR="00B24E71" w:rsidRPr="00111F3D" w:rsidRDefault="00B24E71" w:rsidP="008C280E">
            <w:pPr>
              <w:jc w:val="center"/>
              <w:rPr>
                <w:b/>
                <w:bCs/>
                <w:i/>
                <w:iCs/>
              </w:rPr>
            </w:pPr>
          </w:p>
        </w:tc>
        <w:tc>
          <w:tcPr>
            <w:tcW w:w="1557" w:type="dxa"/>
          </w:tcPr>
          <w:p w:rsidR="00B24E71" w:rsidRPr="00111F3D" w:rsidRDefault="00B24E71" w:rsidP="008C280E">
            <w:pPr>
              <w:jc w:val="center"/>
              <w:rPr>
                <w:b/>
                <w:bCs/>
                <w:i/>
                <w:iCs/>
              </w:rPr>
            </w:pPr>
          </w:p>
        </w:tc>
        <w:tc>
          <w:tcPr>
            <w:tcW w:w="1224" w:type="dxa"/>
          </w:tcPr>
          <w:p w:rsidR="00B24E71" w:rsidRPr="00111F3D" w:rsidRDefault="00B24E71" w:rsidP="008C280E">
            <w:pPr>
              <w:jc w:val="center"/>
              <w:rPr>
                <w:b/>
                <w:bCs/>
                <w:i/>
                <w:iCs/>
              </w:rPr>
            </w:pPr>
          </w:p>
        </w:tc>
        <w:tc>
          <w:tcPr>
            <w:tcW w:w="1040" w:type="dxa"/>
          </w:tcPr>
          <w:p w:rsidR="00B24E71" w:rsidRPr="00111F3D" w:rsidRDefault="00B24E71" w:rsidP="008C280E">
            <w:pPr>
              <w:jc w:val="center"/>
              <w:rPr>
                <w:b/>
                <w:bCs/>
                <w:i/>
                <w:iCs/>
              </w:rPr>
            </w:pPr>
          </w:p>
        </w:tc>
        <w:tc>
          <w:tcPr>
            <w:tcW w:w="1182" w:type="dxa"/>
          </w:tcPr>
          <w:p w:rsidR="00B24E71" w:rsidRPr="00111F3D" w:rsidRDefault="00B24E71" w:rsidP="008C280E">
            <w:pPr>
              <w:jc w:val="center"/>
              <w:rPr>
                <w:b/>
                <w:bCs/>
                <w:i/>
                <w:iCs/>
              </w:rPr>
            </w:pPr>
          </w:p>
        </w:tc>
        <w:tc>
          <w:tcPr>
            <w:tcW w:w="1246" w:type="dxa"/>
          </w:tcPr>
          <w:p w:rsidR="00B24E71" w:rsidRPr="00111F3D" w:rsidRDefault="00B24E71" w:rsidP="008C280E">
            <w:pPr>
              <w:jc w:val="center"/>
              <w:rPr>
                <w:b/>
                <w:bCs/>
                <w:i/>
                <w:iCs/>
              </w:rPr>
            </w:pPr>
          </w:p>
        </w:tc>
        <w:tc>
          <w:tcPr>
            <w:tcW w:w="1202" w:type="dxa"/>
          </w:tcPr>
          <w:p w:rsidR="00B24E71" w:rsidRPr="00111F3D" w:rsidRDefault="00B24E71" w:rsidP="008C280E">
            <w:pPr>
              <w:jc w:val="center"/>
              <w:rPr>
                <w:b/>
                <w:bCs/>
                <w:i/>
                <w:iCs/>
              </w:rPr>
            </w:pPr>
          </w:p>
        </w:tc>
      </w:tr>
      <w:tr w:rsidR="000603C9" w:rsidRPr="002875F9" w:rsidTr="008C280E">
        <w:tc>
          <w:tcPr>
            <w:tcW w:w="1054" w:type="dxa"/>
          </w:tcPr>
          <w:p w:rsidR="00B24E71" w:rsidRPr="002875F9" w:rsidRDefault="00B24E71" w:rsidP="008C280E">
            <w:pPr>
              <w:jc w:val="center"/>
              <w:rPr>
                <w:bCs/>
                <w:iCs/>
                <w:u w:val="single"/>
              </w:rPr>
            </w:pPr>
          </w:p>
        </w:tc>
        <w:tc>
          <w:tcPr>
            <w:tcW w:w="1066" w:type="dxa"/>
          </w:tcPr>
          <w:p w:rsidR="00B24E71" w:rsidRPr="002875F9" w:rsidRDefault="00B24E71" w:rsidP="008C280E">
            <w:pPr>
              <w:jc w:val="center"/>
              <w:rPr>
                <w:b/>
                <w:bCs/>
                <w:i/>
                <w:iCs/>
                <w:u w:val="single"/>
              </w:rPr>
            </w:pPr>
          </w:p>
        </w:tc>
        <w:tc>
          <w:tcPr>
            <w:tcW w:w="1557" w:type="dxa"/>
          </w:tcPr>
          <w:p w:rsidR="00B24E71" w:rsidRPr="002875F9" w:rsidRDefault="00B24E71" w:rsidP="008C280E">
            <w:pPr>
              <w:jc w:val="center"/>
              <w:rPr>
                <w:b/>
                <w:bCs/>
                <w:i/>
                <w:iCs/>
                <w:u w:val="single"/>
              </w:rPr>
            </w:pPr>
          </w:p>
        </w:tc>
        <w:tc>
          <w:tcPr>
            <w:tcW w:w="1224" w:type="dxa"/>
          </w:tcPr>
          <w:p w:rsidR="00B24E71" w:rsidRPr="002875F9" w:rsidRDefault="00B24E71" w:rsidP="008C280E">
            <w:pPr>
              <w:jc w:val="center"/>
              <w:rPr>
                <w:b/>
                <w:bCs/>
                <w:i/>
                <w:iCs/>
                <w:u w:val="single"/>
              </w:rPr>
            </w:pPr>
          </w:p>
        </w:tc>
        <w:tc>
          <w:tcPr>
            <w:tcW w:w="1040" w:type="dxa"/>
          </w:tcPr>
          <w:p w:rsidR="00B24E71" w:rsidRPr="002875F9" w:rsidRDefault="00B24E71" w:rsidP="008C280E">
            <w:pPr>
              <w:jc w:val="center"/>
              <w:rPr>
                <w:b/>
                <w:bCs/>
                <w:i/>
                <w:iCs/>
                <w:u w:val="single"/>
              </w:rPr>
            </w:pPr>
          </w:p>
        </w:tc>
        <w:tc>
          <w:tcPr>
            <w:tcW w:w="1182" w:type="dxa"/>
          </w:tcPr>
          <w:p w:rsidR="00B24E71" w:rsidRPr="002875F9" w:rsidRDefault="00B24E71" w:rsidP="008C280E">
            <w:pPr>
              <w:jc w:val="center"/>
              <w:rPr>
                <w:b/>
                <w:bCs/>
                <w:i/>
                <w:iCs/>
                <w:u w:val="single"/>
              </w:rPr>
            </w:pPr>
          </w:p>
        </w:tc>
        <w:tc>
          <w:tcPr>
            <w:tcW w:w="1246" w:type="dxa"/>
          </w:tcPr>
          <w:p w:rsidR="00B24E71" w:rsidRPr="002875F9" w:rsidRDefault="00B24E71" w:rsidP="008C280E">
            <w:pPr>
              <w:jc w:val="center"/>
              <w:rPr>
                <w:b/>
                <w:bCs/>
                <w:i/>
                <w:iCs/>
                <w:u w:val="single"/>
              </w:rPr>
            </w:pPr>
          </w:p>
        </w:tc>
        <w:tc>
          <w:tcPr>
            <w:tcW w:w="1202" w:type="dxa"/>
          </w:tcPr>
          <w:p w:rsidR="00B24E71" w:rsidRPr="002875F9" w:rsidRDefault="00B24E71" w:rsidP="008C280E">
            <w:pPr>
              <w:jc w:val="center"/>
              <w:rPr>
                <w:b/>
                <w:bCs/>
                <w:i/>
                <w:iCs/>
                <w:u w:val="single"/>
              </w:rPr>
            </w:pPr>
          </w:p>
        </w:tc>
      </w:tr>
    </w:tbl>
    <w:p w:rsidR="00C83DBF" w:rsidRDefault="008E5C8F" w:rsidP="00C83DBF">
      <w:pPr>
        <w:spacing w:line="360" w:lineRule="auto"/>
        <w:rPr>
          <w:b/>
          <w:sz w:val="28"/>
          <w:szCs w:val="28"/>
        </w:rPr>
      </w:pPr>
      <w:r w:rsidRPr="00E639F9">
        <w:rPr>
          <w:b/>
          <w:sz w:val="28"/>
          <w:szCs w:val="28"/>
        </w:rPr>
        <w:t>3 день.</w:t>
      </w:r>
    </w:p>
    <w:p w:rsidR="0038237D" w:rsidRDefault="008E5C8F" w:rsidP="00C83DBF">
      <w:pPr>
        <w:spacing w:line="360" w:lineRule="auto"/>
      </w:pPr>
      <w:r w:rsidRPr="002875F9">
        <w:rPr>
          <w:b/>
          <w:i/>
        </w:rPr>
        <w:t>Задание</w:t>
      </w:r>
      <w:r w:rsidRPr="008E5C8F">
        <w:rPr>
          <w:b/>
          <w:i/>
        </w:rPr>
        <w:t xml:space="preserve"> </w:t>
      </w:r>
      <w:r w:rsidR="0038237D" w:rsidRPr="008E5C8F">
        <w:rPr>
          <w:b/>
          <w:i/>
        </w:rPr>
        <w:t>1</w:t>
      </w:r>
      <w:r w:rsidR="0038237D">
        <w:t>.</w:t>
      </w:r>
      <w:r w:rsidR="0038237D" w:rsidRPr="000463ED">
        <w:t xml:space="preserve">Знакомство с учреждением дополнительного образования: </w:t>
      </w:r>
      <w:r w:rsidR="0038237D" w:rsidRPr="00F134C9">
        <w:t xml:space="preserve">специализированная детско-юношеская  спортивная школа </w:t>
      </w:r>
      <w:r w:rsidR="0038237D">
        <w:t>«Темп». Экскурсия по школе, встреча с администрацией. Оформлен</w:t>
      </w:r>
      <w:r w:rsidR="00774F94">
        <w:t>ие паспорта учреждения (приложение</w:t>
      </w:r>
      <w:r w:rsidR="00E8450D">
        <w:t xml:space="preserve"> 2</w:t>
      </w:r>
      <w:r w:rsidR="0038237D">
        <w:t>).</w:t>
      </w:r>
    </w:p>
    <w:p w:rsidR="00774F94" w:rsidRDefault="00774F94" w:rsidP="0038237D">
      <w:pPr>
        <w:ind w:right="355"/>
        <w:jc w:val="both"/>
      </w:pPr>
      <w:r w:rsidRPr="00774F94">
        <w:rPr>
          <w:b/>
          <w:i/>
        </w:rPr>
        <w:t xml:space="preserve">Задание </w:t>
      </w:r>
      <w:r w:rsidR="0038237D" w:rsidRPr="00774F94">
        <w:rPr>
          <w:b/>
          <w:i/>
        </w:rPr>
        <w:t>2.</w:t>
      </w:r>
      <w:r w:rsidR="0038237D">
        <w:t xml:space="preserve"> Организация наблюдения в школе №2 в начальном звене.</w:t>
      </w:r>
    </w:p>
    <w:p w:rsidR="00774F94" w:rsidRDefault="00F43FF1" w:rsidP="0038237D">
      <w:pPr>
        <w:ind w:right="355"/>
        <w:jc w:val="both"/>
      </w:pPr>
      <w:r>
        <w:t xml:space="preserve"> Изучение особенностей педагогической деятельности  учителя начальных классов </w:t>
      </w:r>
      <w:r w:rsidR="00774F94">
        <w:t>(см. методические рекомендации)</w:t>
      </w:r>
      <w:r w:rsidR="0038237D">
        <w:t xml:space="preserve">: </w:t>
      </w:r>
    </w:p>
    <w:p w:rsidR="00774F94" w:rsidRDefault="00C83DBF" w:rsidP="0038237D">
      <w:pPr>
        <w:ind w:right="355"/>
        <w:jc w:val="both"/>
      </w:pPr>
      <w:r>
        <w:t>1.О</w:t>
      </w:r>
      <w:r w:rsidR="0038237D">
        <w:t>рганизация личностно-</w:t>
      </w:r>
      <w:r w:rsidR="00774F94">
        <w:t>ориентированного взаимодействия___________________</w:t>
      </w:r>
      <w:r w:rsidR="00725BA7">
        <w:t>____</w:t>
      </w:r>
      <w:r>
        <w:t>______</w:t>
      </w:r>
    </w:p>
    <w:p w:rsidR="00774F94" w:rsidRDefault="00774F94" w:rsidP="0038237D">
      <w:pPr>
        <w:ind w:right="355"/>
        <w:jc w:val="both"/>
      </w:pPr>
      <w:r>
        <w:t>____________________________________________________________________________________________________________________________________________________________________</w:t>
      </w:r>
      <w:r w:rsidR="0038237D">
        <w:t xml:space="preserve"> </w:t>
      </w:r>
      <w:r w:rsidR="00C83DBF">
        <w:t>2.С</w:t>
      </w:r>
      <w:r w:rsidR="0038237D">
        <w:t>оздание условий для самостоятельног</w:t>
      </w:r>
      <w:r w:rsidR="000F26EB">
        <w:t xml:space="preserve">о приобретения знаний </w:t>
      </w:r>
      <w:proofErr w:type="gramStart"/>
      <w:r w:rsidR="000F26EB">
        <w:t>обу</w:t>
      </w:r>
      <w:r>
        <w:t>ча</w:t>
      </w:r>
      <w:r w:rsidR="000F26EB">
        <w:t>ю</w:t>
      </w:r>
      <w:r>
        <w:t>щимися</w:t>
      </w:r>
      <w:proofErr w:type="gramEnd"/>
      <w:r>
        <w:t>________________________________________</w:t>
      </w:r>
      <w:r w:rsidR="000F26EB">
        <w:t>_____________________</w:t>
      </w:r>
      <w:r w:rsidR="00C83DBF">
        <w:t>_______</w:t>
      </w:r>
    </w:p>
    <w:p w:rsidR="00774F94" w:rsidRDefault="00774F94" w:rsidP="0038237D">
      <w:pPr>
        <w:ind w:right="355"/>
        <w:jc w:val="both"/>
      </w:pPr>
      <w:r>
        <w:t>________________________________________________________________________________________________________________________________________________________________</w:t>
      </w:r>
      <w:r w:rsidR="00C83DBF">
        <w:t>____</w:t>
      </w:r>
    </w:p>
    <w:p w:rsidR="00774F94" w:rsidRDefault="0038237D" w:rsidP="0038237D">
      <w:pPr>
        <w:ind w:right="355"/>
        <w:jc w:val="both"/>
      </w:pPr>
      <w:r>
        <w:t xml:space="preserve"> </w:t>
      </w:r>
      <w:r w:rsidR="00C83DBF">
        <w:t>3.П</w:t>
      </w:r>
      <w:r>
        <w:t xml:space="preserve">рогнозирование учителем развития и воспитания </w:t>
      </w:r>
      <w:r w:rsidR="00774F94">
        <w:t>личнос</w:t>
      </w:r>
      <w:r w:rsidR="00725BA7">
        <w:t>ти ребенка_______________</w:t>
      </w:r>
      <w:r w:rsidR="00C83DBF">
        <w:t>_____</w:t>
      </w:r>
    </w:p>
    <w:p w:rsidR="0038237D" w:rsidRDefault="00774F94" w:rsidP="0038237D">
      <w:pPr>
        <w:ind w:right="355"/>
        <w:jc w:val="both"/>
      </w:pPr>
      <w:r>
        <w:t>_____________________________________________________________________________________________________________________________________</w:t>
      </w:r>
      <w:r w:rsidR="0065769D">
        <w:t>_______________________________</w:t>
      </w:r>
    </w:p>
    <w:p w:rsidR="0065769D" w:rsidRDefault="0065769D" w:rsidP="00C81885">
      <w:pPr>
        <w:ind w:right="355"/>
        <w:jc w:val="both"/>
        <w:rPr>
          <w:b/>
          <w:i/>
          <w:color w:val="000000" w:themeColor="text1"/>
        </w:rPr>
      </w:pPr>
    </w:p>
    <w:p w:rsidR="00AF4085" w:rsidRDefault="00AF4085" w:rsidP="00C81885">
      <w:pPr>
        <w:ind w:right="355"/>
        <w:jc w:val="both"/>
        <w:rPr>
          <w:b/>
          <w:i/>
          <w:color w:val="000000" w:themeColor="text1"/>
        </w:rPr>
      </w:pPr>
      <w:r w:rsidRPr="00AF4085">
        <w:rPr>
          <w:b/>
          <w:i/>
          <w:color w:val="000000" w:themeColor="text1"/>
        </w:rPr>
        <w:t>Задание 3</w:t>
      </w:r>
      <w:r>
        <w:rPr>
          <w:b/>
          <w:i/>
          <w:color w:val="000000" w:themeColor="text1"/>
        </w:rPr>
        <w:t xml:space="preserve"> </w:t>
      </w:r>
    </w:p>
    <w:p w:rsidR="0038237D" w:rsidRPr="00AF4085" w:rsidRDefault="00AF4085" w:rsidP="00041148">
      <w:pPr>
        <w:ind w:right="355"/>
        <w:jc w:val="both"/>
        <w:rPr>
          <w:color w:val="000000" w:themeColor="text1"/>
        </w:rPr>
      </w:pPr>
      <w:r>
        <w:rPr>
          <w:color w:val="000000" w:themeColor="text1"/>
        </w:rPr>
        <w:t>На основе анализа учебных</w:t>
      </w:r>
      <w:r w:rsidR="00F43FF1">
        <w:rPr>
          <w:color w:val="000000" w:themeColor="text1"/>
        </w:rPr>
        <w:t xml:space="preserve"> и </w:t>
      </w:r>
      <w:r w:rsidR="00F43FF1" w:rsidRPr="008A175D">
        <w:rPr>
          <w:color w:val="000000" w:themeColor="text1"/>
        </w:rPr>
        <w:t>внеурочных</w:t>
      </w:r>
      <w:r w:rsidR="00F43FF1">
        <w:rPr>
          <w:color w:val="000000" w:themeColor="text1"/>
        </w:rPr>
        <w:t xml:space="preserve"> </w:t>
      </w:r>
      <w:r>
        <w:rPr>
          <w:color w:val="000000" w:themeColor="text1"/>
        </w:rPr>
        <w:t xml:space="preserve"> занятий   определите приемы и методы учителя по воспитанию у обучающихся навыков самоорганизации и дисциплины (приложение</w:t>
      </w:r>
      <w:r w:rsidR="001B5FB6">
        <w:rPr>
          <w:color w:val="000000" w:themeColor="text1"/>
        </w:rPr>
        <w:t xml:space="preserve"> 6</w:t>
      </w:r>
      <w:proofErr w:type="gramStart"/>
      <w:r>
        <w:rPr>
          <w:color w:val="000000" w:themeColor="text1"/>
        </w:rPr>
        <w:t xml:space="preserve"> )</w:t>
      </w:r>
      <w:proofErr w:type="gramEnd"/>
    </w:p>
    <w:p w:rsidR="00F43FF1" w:rsidRDefault="00F43FF1" w:rsidP="00B353A0">
      <w:pPr>
        <w:ind w:right="355"/>
        <w:jc w:val="both"/>
        <w:rPr>
          <w:b/>
          <w:sz w:val="28"/>
          <w:szCs w:val="28"/>
        </w:rPr>
      </w:pPr>
    </w:p>
    <w:p w:rsidR="0038237D" w:rsidRPr="00E639F9" w:rsidRDefault="00E7267F" w:rsidP="00B353A0">
      <w:pPr>
        <w:ind w:right="355"/>
        <w:jc w:val="both"/>
        <w:rPr>
          <w:b/>
          <w:sz w:val="28"/>
          <w:szCs w:val="28"/>
        </w:rPr>
      </w:pPr>
      <w:r w:rsidRPr="00E639F9">
        <w:rPr>
          <w:b/>
          <w:sz w:val="28"/>
          <w:szCs w:val="28"/>
        </w:rPr>
        <w:t>4</w:t>
      </w:r>
      <w:r w:rsidR="0038237D" w:rsidRPr="00E639F9">
        <w:rPr>
          <w:b/>
          <w:sz w:val="28"/>
          <w:szCs w:val="28"/>
        </w:rPr>
        <w:t xml:space="preserve"> день.</w:t>
      </w:r>
    </w:p>
    <w:p w:rsidR="00E8450D" w:rsidRDefault="00E7267F" w:rsidP="00E8450D">
      <w:pPr>
        <w:ind w:right="355"/>
        <w:jc w:val="both"/>
      </w:pPr>
      <w:r w:rsidRPr="00E7267F">
        <w:rPr>
          <w:b/>
          <w:i/>
        </w:rPr>
        <w:t>Задание</w:t>
      </w:r>
      <w:proofErr w:type="gramStart"/>
      <w:r w:rsidR="0038237D" w:rsidRPr="00E7267F">
        <w:rPr>
          <w:b/>
          <w:i/>
        </w:rPr>
        <w:t>1</w:t>
      </w:r>
      <w:proofErr w:type="gramEnd"/>
      <w:r w:rsidR="0038237D">
        <w:t>.</w:t>
      </w:r>
      <w:r>
        <w:t xml:space="preserve"> </w:t>
      </w:r>
      <w:r w:rsidR="00E8450D">
        <w:t>.</w:t>
      </w:r>
      <w:r w:rsidR="00E8450D" w:rsidRPr="00850739">
        <w:t>Знакомство с учреждением</w:t>
      </w:r>
      <w:r w:rsidR="00E8450D">
        <w:t xml:space="preserve"> дополнительного образования Дом детства и юношества. Экскурсия по учреждению. Оформление паспорта учреждения (приложение 3</w:t>
      </w:r>
      <w:proofErr w:type="gramStart"/>
      <w:r w:rsidR="00E8450D">
        <w:t xml:space="preserve"> )</w:t>
      </w:r>
      <w:proofErr w:type="gramEnd"/>
    </w:p>
    <w:p w:rsidR="0038237D" w:rsidRDefault="0038237D" w:rsidP="00B353A0">
      <w:pPr>
        <w:ind w:right="355"/>
        <w:jc w:val="both"/>
      </w:pPr>
    </w:p>
    <w:p w:rsidR="00E7267F" w:rsidRDefault="00E7267F" w:rsidP="00B353A0">
      <w:pPr>
        <w:ind w:right="355"/>
        <w:jc w:val="both"/>
      </w:pPr>
      <w:r w:rsidRPr="00E7267F">
        <w:rPr>
          <w:b/>
          <w:i/>
        </w:rPr>
        <w:t>Задание</w:t>
      </w:r>
      <w:proofErr w:type="gramStart"/>
      <w:r w:rsidR="0038237D" w:rsidRPr="00E7267F">
        <w:rPr>
          <w:b/>
          <w:i/>
        </w:rPr>
        <w:t>2</w:t>
      </w:r>
      <w:proofErr w:type="gramEnd"/>
      <w:r w:rsidR="0038237D" w:rsidRPr="00E7267F">
        <w:rPr>
          <w:b/>
          <w:i/>
        </w:rPr>
        <w:t>.</w:t>
      </w:r>
      <w:r w:rsidR="00C0705B">
        <w:rPr>
          <w:b/>
          <w:i/>
        </w:rPr>
        <w:t xml:space="preserve"> </w:t>
      </w:r>
      <w:r w:rsidR="0038237D">
        <w:t>Организация наблюдения в школе №2 в начальном звене.</w:t>
      </w:r>
    </w:p>
    <w:p w:rsidR="0038237D" w:rsidRDefault="0038237D" w:rsidP="00B353A0">
      <w:pPr>
        <w:ind w:right="355"/>
        <w:jc w:val="both"/>
      </w:pPr>
      <w:r>
        <w:t xml:space="preserve"> Изучение  диагностической и коррекционной работы учителя</w:t>
      </w:r>
      <w:r w:rsidR="00C240A1">
        <w:t xml:space="preserve"> (см. методические рекомендации)</w:t>
      </w:r>
      <w:r>
        <w:t xml:space="preserve">: владение диагностическими методами для изучения личности и коллектива учащихся; организация коррекционной работы с детьми, имеющими отклонения в поведении и недостаточный уровень </w:t>
      </w:r>
      <w:proofErr w:type="spellStart"/>
      <w:r>
        <w:t>сформированности</w:t>
      </w:r>
      <w:proofErr w:type="spellEnd"/>
      <w:r>
        <w:t xml:space="preserve"> необходимых знаний и умений.</w:t>
      </w:r>
    </w:p>
    <w:p w:rsidR="0038237D" w:rsidRDefault="0038237D" w:rsidP="0038237D">
      <w:pPr>
        <w:ind w:left="150"/>
        <w:jc w:val="both"/>
      </w:pPr>
    </w:p>
    <w:p w:rsidR="0038237D" w:rsidRDefault="0038237D" w:rsidP="0076348F">
      <w:pPr>
        <w:jc w:val="both"/>
      </w:pPr>
      <w:r w:rsidRPr="00BA107B">
        <w:t>Для выполнения задания необходимо побеседовать</w:t>
      </w:r>
      <w:r>
        <w:t xml:space="preserve"> с учителем </w:t>
      </w:r>
      <w:r w:rsidRPr="00BA107B">
        <w:t xml:space="preserve"> по вопросам:</w:t>
      </w:r>
    </w:p>
    <w:p w:rsidR="00C240A1" w:rsidRPr="00BA107B" w:rsidRDefault="0076348F" w:rsidP="00C240A1">
      <w:pPr>
        <w:jc w:val="both"/>
      </w:pPr>
      <w:r>
        <w:t>1.</w:t>
      </w:r>
      <w:r w:rsidR="0038237D" w:rsidRPr="00BA107B">
        <w:t>Осуществляет ли учитель изучение школьников в процессе своей  педагогической деяте</w:t>
      </w:r>
      <w:r w:rsidR="00725BA7">
        <w:t>льности____________________________________________________________________________________________________________________________________________________________________________________________________________________________</w:t>
      </w:r>
      <w:r>
        <w:t>_______________________</w:t>
      </w:r>
    </w:p>
    <w:p w:rsidR="0038237D" w:rsidRDefault="00C240A1" w:rsidP="00C240A1">
      <w:pPr>
        <w:jc w:val="both"/>
      </w:pPr>
      <w:r>
        <w:lastRenderedPageBreak/>
        <w:t>2.</w:t>
      </w:r>
      <w:r w:rsidR="0038237D">
        <w:t xml:space="preserve"> </w:t>
      </w:r>
      <w:r w:rsidR="0038237D" w:rsidRPr="00BA107B">
        <w:t xml:space="preserve">Какие методы  педагогического исследования </w:t>
      </w:r>
      <w:r>
        <w:t xml:space="preserve">применяет для изучения </w:t>
      </w:r>
      <w:proofErr w:type="gramStart"/>
      <w:r>
        <w:t>обучающихся</w:t>
      </w:r>
      <w:proofErr w:type="gramEnd"/>
      <w:r>
        <w:t>__________</w:t>
      </w:r>
      <w:r w:rsidR="00725BA7">
        <w:t>________________________________________________________</w:t>
      </w:r>
      <w:r w:rsidR="0076348F">
        <w:t>_______</w:t>
      </w:r>
    </w:p>
    <w:p w:rsidR="00C240A1" w:rsidRPr="00BA107B" w:rsidRDefault="00C240A1" w:rsidP="00C240A1">
      <w:pPr>
        <w:jc w:val="both"/>
      </w:pPr>
      <w:r>
        <w:t>_______________________________________________________________________________________________________________________________________________________________</w:t>
      </w:r>
      <w:r w:rsidR="0076348F">
        <w:t>___________</w:t>
      </w:r>
    </w:p>
    <w:p w:rsidR="00C240A1" w:rsidRDefault="0076348F" w:rsidP="00C0705B">
      <w:pPr>
        <w:jc w:val="both"/>
      </w:pPr>
      <w:r>
        <w:t>3</w:t>
      </w:r>
      <w:r w:rsidR="00725BA7">
        <w:t>.</w:t>
      </w:r>
      <w:r w:rsidR="0038237D" w:rsidRPr="00BA107B">
        <w:t>Учитывает ли учитель полученные результаты изучения школьников в процессе организации и проведения с ними учеб</w:t>
      </w:r>
      <w:r w:rsidR="00C240A1">
        <w:t>но-воспитательной работы___</w:t>
      </w:r>
      <w:r>
        <w:t>______________________________________</w:t>
      </w:r>
    </w:p>
    <w:p w:rsidR="0076348F" w:rsidRPr="00BA107B" w:rsidRDefault="0076348F" w:rsidP="00C0705B">
      <w:pPr>
        <w:jc w:val="both"/>
      </w:pPr>
      <w:r>
        <w:t>__________________________________________________________________________________________________________________________________________________________________________</w:t>
      </w:r>
    </w:p>
    <w:p w:rsidR="00C240A1" w:rsidRDefault="00775893" w:rsidP="00C240A1">
      <w:pPr>
        <w:jc w:val="both"/>
      </w:pPr>
      <w:r>
        <w:t>4</w:t>
      </w:r>
      <w:r w:rsidR="00C240A1">
        <w:t>.</w:t>
      </w:r>
      <w:r w:rsidR="0038237D" w:rsidRPr="00BA107B">
        <w:t>Как выявляет учитель детей с отклонениями в развитии? Прибегает ли к помощи спец</w:t>
      </w:r>
      <w:r w:rsidR="00C240A1">
        <w:t>иалистов: психологов, логопедов_</w:t>
      </w:r>
      <w:r w:rsidR="0082108E">
        <w:t>___________</w:t>
      </w:r>
      <w:r>
        <w:t>_____________________________________________________</w:t>
      </w:r>
    </w:p>
    <w:p w:rsidR="00775893" w:rsidRPr="00BA107B" w:rsidRDefault="00775893" w:rsidP="00C240A1">
      <w:pPr>
        <w:jc w:val="both"/>
      </w:pPr>
      <w:r>
        <w:t>__________________________________________________________________________________________________________________________________________________________________________</w:t>
      </w:r>
    </w:p>
    <w:p w:rsidR="00C240A1" w:rsidRDefault="00775893" w:rsidP="00C240A1">
      <w:pPr>
        <w:jc w:val="both"/>
      </w:pPr>
      <w:r>
        <w:t>5</w:t>
      </w:r>
      <w:r w:rsidR="00725BA7">
        <w:t>.</w:t>
      </w:r>
      <w:r w:rsidR="0038237D" w:rsidRPr="00BA107B">
        <w:t>Как проводится коррекционная работа с детьми,</w:t>
      </w:r>
      <w:r w:rsidR="00C240A1">
        <w:t xml:space="preserve"> имеющими отклонения в развитии___________</w:t>
      </w:r>
      <w:r w:rsidR="00725BA7">
        <w:t>______________________________________________________</w:t>
      </w:r>
      <w:r w:rsidR="00C0705B">
        <w:t>___</w:t>
      </w:r>
      <w:r>
        <w:t>_________</w:t>
      </w:r>
    </w:p>
    <w:p w:rsidR="00775893" w:rsidRPr="00BA107B" w:rsidRDefault="00775893" w:rsidP="00C240A1">
      <w:pPr>
        <w:jc w:val="both"/>
      </w:pPr>
      <w:r>
        <w:t>__________________________________________________________________________________________________________________________________________________________________________</w:t>
      </w:r>
    </w:p>
    <w:p w:rsidR="00C240A1" w:rsidRPr="00BA107B" w:rsidRDefault="00775893" w:rsidP="00C240A1">
      <w:pPr>
        <w:jc w:val="both"/>
      </w:pPr>
      <w:r>
        <w:t>6</w:t>
      </w:r>
      <w:r w:rsidR="00C240A1">
        <w:t>.</w:t>
      </w:r>
      <w:r w:rsidR="0038237D" w:rsidRPr="00BA107B">
        <w:t xml:space="preserve">Чем отличается работа с детьми, имеющими отклонения в развитии,  с детьми, имеющими недостаточный уровень </w:t>
      </w:r>
      <w:proofErr w:type="spellStart"/>
      <w:r w:rsidR="0038237D" w:rsidRPr="00BA107B">
        <w:t>сформированнос</w:t>
      </w:r>
      <w:r w:rsidR="00C240A1">
        <w:t>ти</w:t>
      </w:r>
      <w:proofErr w:type="spellEnd"/>
      <w:r w:rsidR="00C240A1">
        <w:t xml:space="preserve"> необходимых  знаний и умений____________________</w:t>
      </w:r>
      <w:r w:rsidR="00725BA7">
        <w:t>___________________</w:t>
      </w:r>
      <w:r>
        <w:t>_________________________________________________________________________________________________________________</w:t>
      </w:r>
      <w:r w:rsidR="00B22D39">
        <w:t>___________</w:t>
      </w:r>
    </w:p>
    <w:p w:rsidR="0038237D" w:rsidRDefault="00775893" w:rsidP="00C0705B">
      <w:pPr>
        <w:jc w:val="both"/>
      </w:pPr>
      <w:r>
        <w:t>Вывод</w:t>
      </w:r>
      <w:r w:rsidR="00725BA7">
        <w:t>_________________________________________________________________________________________________________________________________________________________________________________________________________________</w:t>
      </w:r>
      <w:r w:rsidR="00E17FE9">
        <w:t>____________</w:t>
      </w:r>
      <w:r>
        <w:t>____________________________</w:t>
      </w:r>
    </w:p>
    <w:p w:rsidR="00B22D39" w:rsidRDefault="00B22D39" w:rsidP="00B22D39">
      <w:pPr>
        <w:ind w:right="355"/>
        <w:jc w:val="both"/>
      </w:pPr>
      <w:r w:rsidRPr="00E7267F">
        <w:rPr>
          <w:b/>
          <w:i/>
        </w:rPr>
        <w:t>Задание</w:t>
      </w:r>
      <w:r>
        <w:rPr>
          <w:b/>
          <w:i/>
        </w:rPr>
        <w:t>3</w:t>
      </w:r>
      <w:r w:rsidRPr="00E7267F">
        <w:rPr>
          <w:b/>
          <w:i/>
        </w:rPr>
        <w:t>.</w:t>
      </w:r>
      <w:r>
        <w:rPr>
          <w:b/>
          <w:i/>
        </w:rPr>
        <w:t xml:space="preserve"> </w:t>
      </w:r>
      <w:r>
        <w:t>Организация наблюдения в школе №2 в начальном звене.</w:t>
      </w:r>
    </w:p>
    <w:p w:rsidR="0038237D" w:rsidRDefault="00B22D39" w:rsidP="00B22D39">
      <w:pPr>
        <w:ind w:right="355"/>
        <w:jc w:val="both"/>
        <w:rPr>
          <w:b/>
        </w:rPr>
      </w:pPr>
      <w:r>
        <w:t xml:space="preserve"> Изучение  организации внеурочной деятельности младших школьников, анализ внеурочного занятия (приложение 8</w:t>
      </w:r>
      <w:r w:rsidR="00EF7C94">
        <w:t>)</w:t>
      </w:r>
    </w:p>
    <w:p w:rsidR="00EF7C94" w:rsidRDefault="00EF7C94" w:rsidP="00B353A0">
      <w:pPr>
        <w:jc w:val="both"/>
        <w:rPr>
          <w:b/>
          <w:sz w:val="28"/>
          <w:szCs w:val="28"/>
        </w:rPr>
      </w:pPr>
    </w:p>
    <w:p w:rsidR="0038237D" w:rsidRPr="00D344C4" w:rsidRDefault="00B353A0" w:rsidP="00B353A0">
      <w:pPr>
        <w:jc w:val="both"/>
        <w:rPr>
          <w:b/>
          <w:sz w:val="28"/>
          <w:szCs w:val="28"/>
        </w:rPr>
      </w:pPr>
      <w:r w:rsidRPr="00D344C4">
        <w:rPr>
          <w:b/>
          <w:sz w:val="28"/>
          <w:szCs w:val="28"/>
        </w:rPr>
        <w:t>5</w:t>
      </w:r>
      <w:r w:rsidR="0038237D" w:rsidRPr="00D344C4">
        <w:rPr>
          <w:b/>
          <w:sz w:val="28"/>
          <w:szCs w:val="28"/>
        </w:rPr>
        <w:t xml:space="preserve"> день.</w:t>
      </w:r>
    </w:p>
    <w:p w:rsidR="0038237D" w:rsidRDefault="006B4FB7" w:rsidP="00B353A0">
      <w:pPr>
        <w:jc w:val="both"/>
      </w:pPr>
      <w:r w:rsidRPr="006B4FB7">
        <w:rPr>
          <w:b/>
          <w:i/>
        </w:rPr>
        <w:t>Задание</w:t>
      </w:r>
      <w:proofErr w:type="gramStart"/>
      <w:r w:rsidR="0038237D" w:rsidRPr="006B4FB7">
        <w:rPr>
          <w:b/>
          <w:i/>
        </w:rPr>
        <w:t>1</w:t>
      </w:r>
      <w:proofErr w:type="gramEnd"/>
      <w:r w:rsidR="0038237D" w:rsidRPr="006B4FB7">
        <w:rPr>
          <w:b/>
          <w:i/>
        </w:rPr>
        <w:t>.</w:t>
      </w:r>
      <w:r w:rsidR="0038237D">
        <w:t>Знакомство с дошкольным образовате</w:t>
      </w:r>
      <w:r w:rsidR="00B65A81">
        <w:t>льным учреждением «Малышок»</w:t>
      </w:r>
      <w:r w:rsidR="0038237D">
        <w:t>. Оформление паспорта учреждения</w:t>
      </w:r>
      <w:proofErr w:type="gramStart"/>
      <w:r w:rsidR="0038237D">
        <w:t>.</w:t>
      </w:r>
      <w:r>
        <w:t>(</w:t>
      </w:r>
      <w:proofErr w:type="gramEnd"/>
      <w:r>
        <w:t>приложение</w:t>
      </w:r>
      <w:r w:rsidR="00E8450D">
        <w:t xml:space="preserve"> 4</w:t>
      </w:r>
      <w:r>
        <w:t xml:space="preserve"> )</w:t>
      </w:r>
    </w:p>
    <w:p w:rsidR="006B4FB7" w:rsidRDefault="006B4FB7" w:rsidP="00B353A0">
      <w:pPr>
        <w:jc w:val="both"/>
      </w:pPr>
      <w:r w:rsidRPr="006B4FB7">
        <w:rPr>
          <w:b/>
          <w:i/>
        </w:rPr>
        <w:t xml:space="preserve">Задание </w:t>
      </w:r>
      <w:r w:rsidR="0038237D" w:rsidRPr="006B4FB7">
        <w:rPr>
          <w:b/>
          <w:i/>
        </w:rPr>
        <w:t>2</w:t>
      </w:r>
      <w:r w:rsidR="0038237D">
        <w:t xml:space="preserve">. Организация наблюдения в школе №2 в начальном звене. </w:t>
      </w:r>
    </w:p>
    <w:p w:rsidR="0038237D" w:rsidRDefault="0038237D" w:rsidP="00B353A0">
      <w:pPr>
        <w:jc w:val="both"/>
      </w:pPr>
      <w:r>
        <w:t xml:space="preserve">Изучение коммуникативной культуры учителя: организация педагогического общения, регулирование общения и взаимоотношения учащихся в классе; создание учителем атмосферы сотрудничества, соучастия. </w:t>
      </w:r>
    </w:p>
    <w:p w:rsidR="00C52135" w:rsidRPr="006F15F8" w:rsidRDefault="0038237D" w:rsidP="006F15F8">
      <w:pPr>
        <w:jc w:val="both"/>
      </w:pPr>
      <w:r w:rsidRPr="00BA107B">
        <w:t>При посещении уроков и воспитательных мероприятий необходимо обратить внимание на особенности взаимоотношений учителя и учеников, особен</w:t>
      </w:r>
      <w:r w:rsidR="00AD0E59">
        <w:t>н</w:t>
      </w:r>
      <w:r w:rsidR="006F15F8">
        <w:t xml:space="preserve">ости его общения на переменах. На основе наблюдений </w:t>
      </w:r>
      <w:r w:rsidR="00C52135">
        <w:rPr>
          <w:color w:val="000000" w:themeColor="text1"/>
        </w:rPr>
        <w:t xml:space="preserve">   определите особенности общения учителя с </w:t>
      </w:r>
      <w:proofErr w:type="gramStart"/>
      <w:r w:rsidR="00C52135">
        <w:rPr>
          <w:color w:val="000000" w:themeColor="text1"/>
        </w:rPr>
        <w:t>обучающимися</w:t>
      </w:r>
      <w:proofErr w:type="gramEnd"/>
      <w:r w:rsidR="00C52135">
        <w:rPr>
          <w:color w:val="000000" w:themeColor="text1"/>
        </w:rPr>
        <w:t xml:space="preserve">  (приложение  </w:t>
      </w:r>
      <w:r w:rsidR="001B5FB6">
        <w:rPr>
          <w:color w:val="000000" w:themeColor="text1"/>
        </w:rPr>
        <w:t>5</w:t>
      </w:r>
      <w:r w:rsidR="00C52135">
        <w:rPr>
          <w:color w:val="000000" w:themeColor="text1"/>
        </w:rPr>
        <w:t>)</w:t>
      </w:r>
    </w:p>
    <w:p w:rsidR="00D344C4" w:rsidRDefault="00EF7C94" w:rsidP="00B353A0">
      <w:pPr>
        <w:jc w:val="both"/>
      </w:pPr>
      <w:r>
        <w:rPr>
          <w:b/>
          <w:i/>
        </w:rPr>
        <w:t xml:space="preserve">Задание </w:t>
      </w:r>
      <w:r>
        <w:t>3.</w:t>
      </w:r>
    </w:p>
    <w:p w:rsidR="00EF7C94" w:rsidRPr="00EF7C94" w:rsidRDefault="00EF7C94" w:rsidP="00B353A0">
      <w:pPr>
        <w:jc w:val="both"/>
        <w:rPr>
          <w:b/>
          <w:i/>
        </w:rPr>
      </w:pPr>
      <w:r>
        <w:t>Организация наблюдения в СОШ №2 в  начальном звене. Изучение подготовки и проведения воспитательных мероприятий в классе (приложение 8)</w:t>
      </w:r>
    </w:p>
    <w:p w:rsidR="00EF7C94" w:rsidRDefault="00EF7C94" w:rsidP="00B353A0">
      <w:pPr>
        <w:jc w:val="both"/>
        <w:rPr>
          <w:b/>
          <w:sz w:val="28"/>
          <w:szCs w:val="28"/>
        </w:rPr>
      </w:pPr>
    </w:p>
    <w:p w:rsidR="0038237D" w:rsidRDefault="00B353A0" w:rsidP="00B353A0">
      <w:pPr>
        <w:jc w:val="both"/>
        <w:rPr>
          <w:b/>
          <w:sz w:val="28"/>
          <w:szCs w:val="28"/>
        </w:rPr>
      </w:pPr>
      <w:r w:rsidRPr="00D344C4">
        <w:rPr>
          <w:b/>
          <w:sz w:val="28"/>
          <w:szCs w:val="28"/>
        </w:rPr>
        <w:t>6</w:t>
      </w:r>
      <w:r w:rsidR="0038237D" w:rsidRPr="00D344C4">
        <w:rPr>
          <w:b/>
          <w:sz w:val="28"/>
          <w:szCs w:val="28"/>
        </w:rPr>
        <w:t xml:space="preserve"> день.</w:t>
      </w:r>
    </w:p>
    <w:p w:rsidR="006F15F8" w:rsidRPr="00BA107B" w:rsidRDefault="000C7D0F" w:rsidP="00E8450D">
      <w:pPr>
        <w:ind w:right="355"/>
        <w:jc w:val="both"/>
      </w:pPr>
      <w:r w:rsidRPr="000C7D0F">
        <w:rPr>
          <w:b/>
          <w:i/>
        </w:rPr>
        <w:t>Задание</w:t>
      </w:r>
      <w:proofErr w:type="gramStart"/>
      <w:r w:rsidR="0038237D" w:rsidRPr="000C7D0F">
        <w:rPr>
          <w:b/>
          <w:i/>
        </w:rPr>
        <w:t>1</w:t>
      </w:r>
      <w:proofErr w:type="gramEnd"/>
      <w:r w:rsidR="0038237D">
        <w:t>. Организация наблюден</w:t>
      </w:r>
      <w:r w:rsidR="006F15F8">
        <w:t xml:space="preserve">ия в школе №2 в начальном звене </w:t>
      </w:r>
      <w:r>
        <w:t>(см. методические рекомендации)</w:t>
      </w:r>
      <w:r w:rsidR="006F15F8">
        <w:t xml:space="preserve">. </w:t>
      </w:r>
      <w:r w:rsidR="0038237D" w:rsidRPr="00C63921">
        <w:t xml:space="preserve">Изучение структуры педагогической деятельности: </w:t>
      </w:r>
      <w:proofErr w:type="spellStart"/>
      <w:r w:rsidR="0038237D" w:rsidRPr="00C63921">
        <w:t>диагностико</w:t>
      </w:r>
      <w:proofErr w:type="spellEnd"/>
      <w:r w:rsidR="0038237D" w:rsidRPr="00C63921">
        <w:t xml:space="preserve">-проектировочная, конструкторско-организаторская, аналитико-оценочная, научно – исследовательская деятельность. </w:t>
      </w:r>
      <w:r w:rsidR="006F15F8" w:rsidRPr="00C63921">
        <w:t>На основе результатов своих наблюдений за педагогической деятельностью  учителя и ее анализа   определите  структуру педагогической деятельности,</w:t>
      </w:r>
      <w:bookmarkStart w:id="0" w:name="_GoBack"/>
      <w:bookmarkEnd w:id="0"/>
      <w:r w:rsidR="006F15F8">
        <w:t xml:space="preserve"> проведите анализ основных функций учителя на уроке (приложение</w:t>
      </w:r>
      <w:r w:rsidR="001B5FB6">
        <w:t xml:space="preserve"> 7</w:t>
      </w:r>
      <w:proofErr w:type="gramStart"/>
      <w:r w:rsidR="006F15F8">
        <w:t xml:space="preserve"> )</w:t>
      </w:r>
      <w:proofErr w:type="gramEnd"/>
      <w:r w:rsidR="00B22D39">
        <w:t xml:space="preserve"> </w:t>
      </w:r>
    </w:p>
    <w:p w:rsidR="006F15F8" w:rsidRDefault="006F15F8" w:rsidP="006F15F8">
      <w:pPr>
        <w:ind w:left="510"/>
        <w:jc w:val="both"/>
      </w:pPr>
    </w:p>
    <w:p w:rsidR="0038237D" w:rsidRPr="00BA107B" w:rsidRDefault="00B22D39" w:rsidP="00B353A0">
      <w:pPr>
        <w:jc w:val="both"/>
      </w:pPr>
      <w:r>
        <w:rPr>
          <w:b/>
          <w:i/>
        </w:rPr>
        <w:t>Задание 2</w:t>
      </w:r>
      <w:r w:rsidR="006F15F8" w:rsidRPr="006F15F8">
        <w:rPr>
          <w:b/>
          <w:i/>
        </w:rPr>
        <w:t>.</w:t>
      </w:r>
      <w:r w:rsidR="006F15F8">
        <w:t xml:space="preserve"> </w:t>
      </w:r>
      <w:r w:rsidR="0038237D">
        <w:t xml:space="preserve">Изучение культуры педагогической деятельности: поведение учителя, внешний вид, профессиональное мастерство </w:t>
      </w:r>
      <w:proofErr w:type="gramStart"/>
      <w:r w:rsidR="0038237D">
        <w:t xml:space="preserve">( </w:t>
      </w:r>
      <w:proofErr w:type="gramEnd"/>
      <w:r w:rsidR="0038237D">
        <w:t>умение управлять собой, своим эмоциональным состоянием, владение техникой речи, педагогическая интуиция).</w:t>
      </w:r>
    </w:p>
    <w:p w:rsidR="00062E84" w:rsidRPr="00BA107B" w:rsidRDefault="00062E84" w:rsidP="0038237D">
      <w:pPr>
        <w:ind w:left="510"/>
        <w:jc w:val="both"/>
      </w:pPr>
    </w:p>
    <w:p w:rsidR="00D4425D" w:rsidRDefault="00D4425D" w:rsidP="00D4425D">
      <w:pPr>
        <w:jc w:val="both"/>
      </w:pPr>
      <w:r>
        <w:t xml:space="preserve"> На основе наблюдений за деятельностью учителя</w:t>
      </w:r>
      <w:r w:rsidR="006F15F8">
        <w:t xml:space="preserve">  приведите примеры:</w:t>
      </w:r>
    </w:p>
    <w:p w:rsidR="00D4425D" w:rsidRDefault="00D4425D" w:rsidP="00D4425D">
      <w:pPr>
        <w:jc w:val="both"/>
      </w:pPr>
      <w:r>
        <w:t xml:space="preserve"> как </w:t>
      </w:r>
      <w:r w:rsidRPr="00BA107B">
        <w:t>учитель проявляет эмоциональную устойчивость, педагогический такт, уважен</w:t>
      </w:r>
      <w:r>
        <w:t>ие, доброжелательность__________________________________________________________</w:t>
      </w:r>
      <w:r w:rsidR="006F15F8">
        <w:t>________</w:t>
      </w:r>
    </w:p>
    <w:p w:rsidR="00D4425D" w:rsidRPr="00BA107B" w:rsidRDefault="00D4425D" w:rsidP="00D4425D">
      <w:pPr>
        <w:jc w:val="both"/>
      </w:pPr>
      <w:r>
        <w:lastRenderedPageBreak/>
        <w:t>_______________________________________________________________________________________________________________________________________________________________________________________________________________________________________</w:t>
      </w:r>
      <w:r w:rsidR="006F15F8">
        <w:t>________________________</w:t>
      </w:r>
    </w:p>
    <w:p w:rsidR="00B65A81" w:rsidRDefault="00B02347" w:rsidP="00B02347">
      <w:pPr>
        <w:jc w:val="both"/>
      </w:pPr>
      <w:r>
        <w:t>__________________________________________________________________________________________________________________________________________________________</w:t>
      </w:r>
      <w:r w:rsidR="006F15F8">
        <w:t>________________</w:t>
      </w:r>
    </w:p>
    <w:p w:rsidR="00D4425D" w:rsidRDefault="00D4425D" w:rsidP="00BC7AAD">
      <w:pPr>
        <w:ind w:left="510"/>
        <w:jc w:val="right"/>
      </w:pPr>
    </w:p>
    <w:p w:rsidR="0007640F" w:rsidRDefault="0007640F" w:rsidP="00BC7AAD">
      <w:pPr>
        <w:ind w:left="510"/>
        <w:jc w:val="right"/>
      </w:pPr>
    </w:p>
    <w:p w:rsidR="00BC7AAD" w:rsidRDefault="00B65A81" w:rsidP="00BC7AAD">
      <w:pPr>
        <w:ind w:left="510"/>
        <w:jc w:val="right"/>
      </w:pPr>
      <w:r>
        <w:t>Приложение 1</w:t>
      </w:r>
    </w:p>
    <w:p w:rsidR="00BC7AAD" w:rsidRDefault="00BC7AAD" w:rsidP="00BC7AAD">
      <w:pPr>
        <w:ind w:left="510"/>
        <w:jc w:val="both"/>
      </w:pPr>
    </w:p>
    <w:p w:rsidR="00BC7AAD" w:rsidRPr="000D0E77" w:rsidRDefault="00BC7AAD" w:rsidP="00BC7AAD">
      <w:pPr>
        <w:ind w:right="355"/>
        <w:jc w:val="both"/>
        <w:rPr>
          <w:b/>
        </w:rPr>
      </w:pPr>
      <w:r>
        <w:rPr>
          <w:b/>
        </w:rPr>
        <w:t xml:space="preserve">   </w:t>
      </w:r>
      <w:r w:rsidRPr="000D0E77">
        <w:rPr>
          <w:b/>
        </w:rPr>
        <w:t xml:space="preserve">  Па</w:t>
      </w:r>
      <w:r>
        <w:rPr>
          <w:b/>
        </w:rPr>
        <w:t>спорт образовательных учреждений (организаций)</w:t>
      </w:r>
    </w:p>
    <w:p w:rsidR="00BC7AAD" w:rsidRPr="000D0E77" w:rsidRDefault="00BC7AAD" w:rsidP="00BC7AAD">
      <w:pPr>
        <w:ind w:left="300" w:right="355"/>
        <w:jc w:val="both"/>
      </w:pPr>
      <w:r w:rsidRPr="000D0E77">
        <w:rPr>
          <w:b/>
        </w:rPr>
        <w:t xml:space="preserve">1. </w:t>
      </w:r>
      <w:r w:rsidRPr="000D0E77">
        <w:t>Общие сведения:</w:t>
      </w:r>
    </w:p>
    <w:p w:rsidR="00BC7AAD" w:rsidRDefault="00BC7AAD" w:rsidP="00BC7AAD">
      <w:pPr>
        <w:ind w:left="300" w:right="355"/>
        <w:jc w:val="both"/>
      </w:pPr>
      <w:r>
        <w:t>местонахождение организации_____________________</w:t>
      </w:r>
      <w:r w:rsidR="00B65A81">
        <w:t>________________________</w:t>
      </w:r>
      <w:r w:rsidR="006F15F8">
        <w:t>_______</w:t>
      </w:r>
      <w:r w:rsidR="00B65A81">
        <w:t>_</w:t>
      </w:r>
    </w:p>
    <w:p w:rsidR="00BC7AAD" w:rsidRDefault="00BC7AAD" w:rsidP="00BC7AAD">
      <w:pPr>
        <w:ind w:left="300" w:right="355"/>
        <w:jc w:val="both"/>
      </w:pPr>
      <w:r>
        <w:rPr>
          <w:b/>
        </w:rPr>
        <w:t>_______________________________________________</w:t>
      </w:r>
      <w:r w:rsidR="00B65A81">
        <w:rPr>
          <w:b/>
        </w:rPr>
        <w:t>_________________________</w:t>
      </w:r>
      <w:r w:rsidR="006F15F8">
        <w:rPr>
          <w:b/>
        </w:rPr>
        <w:t>_______</w:t>
      </w:r>
    </w:p>
    <w:p w:rsidR="00BC7AAD" w:rsidRDefault="00BC7AAD" w:rsidP="00BC7AAD">
      <w:pPr>
        <w:ind w:left="300" w:right="355"/>
        <w:jc w:val="both"/>
      </w:pPr>
      <w:r>
        <w:t>материальная база_______________________________________________________________</w:t>
      </w:r>
    </w:p>
    <w:p w:rsidR="00BC7AAD" w:rsidRPr="000D0E77" w:rsidRDefault="00BC7AAD" w:rsidP="00BC7AAD">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w:t>
      </w:r>
      <w:r w:rsidR="00B65A81">
        <w:t>___________________________________________________</w:t>
      </w:r>
      <w:r w:rsidR="006F15F8">
        <w:t>____________________________</w:t>
      </w:r>
    </w:p>
    <w:p w:rsidR="00BC7AAD" w:rsidRDefault="00BC7AAD" w:rsidP="00BC7AAD">
      <w:pPr>
        <w:ind w:left="300" w:right="355"/>
        <w:jc w:val="both"/>
      </w:pPr>
      <w:r w:rsidRPr="000D0E77">
        <w:rPr>
          <w:b/>
        </w:rPr>
        <w:t xml:space="preserve"> </w:t>
      </w:r>
      <w:r w:rsidRPr="000D0E77">
        <w:t xml:space="preserve">количественный  </w:t>
      </w:r>
      <w:r>
        <w:t xml:space="preserve">и качественный состав </w:t>
      </w:r>
      <w:proofErr w:type="gramStart"/>
      <w:r>
        <w:t>обучающихся</w:t>
      </w:r>
      <w:proofErr w:type="gramEnd"/>
      <w:r w:rsidR="00B65A81">
        <w:t>________________________</w:t>
      </w:r>
      <w:r w:rsidR="006F15F8">
        <w:t>_______</w:t>
      </w:r>
    </w:p>
    <w:p w:rsidR="00BC7AAD" w:rsidRDefault="00BC7AAD" w:rsidP="00BC7AAD">
      <w:pPr>
        <w:ind w:left="300" w:right="355"/>
        <w:jc w:val="both"/>
      </w:pPr>
      <w:r>
        <w:t>______________________________________________________________________________________________________________________________________________________________</w:t>
      </w:r>
    </w:p>
    <w:p w:rsidR="00BC7AAD" w:rsidRDefault="00BC7AAD" w:rsidP="00BC7AAD">
      <w:pPr>
        <w:ind w:left="300" w:right="355"/>
        <w:jc w:val="both"/>
      </w:pPr>
      <w:r w:rsidRPr="000D0E77">
        <w:t>кол</w:t>
      </w:r>
      <w:r>
        <w:t>ичество классов, групп, кружков________________</w:t>
      </w:r>
      <w:r w:rsidR="00B65A81">
        <w:t>________________________</w:t>
      </w:r>
      <w:r w:rsidR="006F15F8">
        <w:t>________</w:t>
      </w:r>
    </w:p>
    <w:p w:rsidR="00BC7AAD" w:rsidRDefault="00BC7AAD" w:rsidP="00BC7AAD">
      <w:pPr>
        <w:ind w:left="300" w:right="355"/>
        <w:jc w:val="both"/>
      </w:pPr>
      <w:r>
        <w:t>________________________________________________________________________________________________________________________________________________________________________________________________________________________________</w:t>
      </w:r>
      <w:r w:rsidR="006F15F8">
        <w:t>_____________</w:t>
      </w:r>
    </w:p>
    <w:p w:rsidR="00BC7AAD" w:rsidRDefault="00BC7AAD" w:rsidP="00BC7AAD">
      <w:pPr>
        <w:ind w:left="300" w:right="355"/>
        <w:jc w:val="both"/>
      </w:pPr>
      <w:r w:rsidRPr="000D0E77">
        <w:t xml:space="preserve"> традиции и достижения в различных видах </w:t>
      </w:r>
      <w:r>
        <w:t>деятельности________________</w:t>
      </w:r>
      <w:r w:rsidR="00B65A81">
        <w:t>______</w:t>
      </w:r>
      <w:r w:rsidR="006F15F8">
        <w:t>________</w:t>
      </w:r>
    </w:p>
    <w:p w:rsidR="00BC7AAD" w:rsidRPr="000D0E77" w:rsidRDefault="00BC7AAD" w:rsidP="00BC7AAD">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7AAD" w:rsidRDefault="00BC7AAD" w:rsidP="00BC7AAD">
      <w:pPr>
        <w:ind w:left="300" w:right="355"/>
        <w:jc w:val="both"/>
      </w:pPr>
      <w:r w:rsidRPr="000D0E77">
        <w:rPr>
          <w:b/>
        </w:rPr>
        <w:t xml:space="preserve"> </w:t>
      </w:r>
      <w:r w:rsidRPr="000D0E77">
        <w:t>проблемы и п</w:t>
      </w:r>
      <w:r>
        <w:t>ерспективы развития   организации_____</w:t>
      </w:r>
      <w:r w:rsidR="00B65A81">
        <w:t>________________________</w:t>
      </w:r>
      <w:r w:rsidR="006F15F8">
        <w:t>_______</w:t>
      </w:r>
    </w:p>
    <w:p w:rsidR="00BC7AAD" w:rsidRPr="000D0E77" w:rsidRDefault="00BC7AAD" w:rsidP="00BC7AAD">
      <w:pPr>
        <w:ind w:left="300" w:right="355"/>
        <w:jc w:val="both"/>
      </w:pPr>
      <w:r>
        <w:t>________________________________________________________________________________________________________________________________________________________________________________________________________________________________</w:t>
      </w:r>
      <w:r w:rsidR="006F15F8">
        <w:t>_____________</w:t>
      </w:r>
    </w:p>
    <w:p w:rsidR="00BC7AAD" w:rsidRPr="000D0E77" w:rsidRDefault="00BC7AAD" w:rsidP="00BC7AAD">
      <w:pPr>
        <w:ind w:left="300" w:right="355"/>
        <w:jc w:val="both"/>
      </w:pPr>
      <w:r w:rsidRPr="000463ED">
        <w:rPr>
          <w:b/>
        </w:rPr>
        <w:t>2.</w:t>
      </w:r>
      <w:r w:rsidRPr="000D0E77">
        <w:t>Организация учебного процесса:</w:t>
      </w:r>
    </w:p>
    <w:p w:rsidR="00BC7AAD" w:rsidRPr="000D0E77" w:rsidRDefault="00BC7AAD" w:rsidP="00BC7AAD">
      <w:pPr>
        <w:ind w:left="300" w:right="355"/>
        <w:jc w:val="both"/>
      </w:pPr>
      <w:r w:rsidRPr="000D0E77">
        <w:t>общая орга</w:t>
      </w:r>
      <w:r>
        <w:t>низационная структура организации</w:t>
      </w:r>
      <w:r w:rsidRPr="000D0E77">
        <w:t>:</w:t>
      </w:r>
    </w:p>
    <w:p w:rsidR="00BC7AAD" w:rsidRDefault="00BC7AAD" w:rsidP="00BC7AAD">
      <w:pPr>
        <w:ind w:left="300" w:right="355"/>
        <w:jc w:val="both"/>
      </w:pPr>
      <w:r w:rsidRPr="000D0E77">
        <w:rPr>
          <w:b/>
        </w:rPr>
        <w:t>-</w:t>
      </w:r>
      <w:r w:rsidRPr="000D0E77">
        <w:t>компл</w:t>
      </w:r>
      <w:r>
        <w:t>ектование штата  педагогов _________________</w:t>
      </w:r>
      <w:r w:rsidR="006F15F8">
        <w:t>________________________________</w:t>
      </w:r>
    </w:p>
    <w:p w:rsidR="00BC7AAD" w:rsidRDefault="00BC7AAD" w:rsidP="00BC7AAD">
      <w:pPr>
        <w:ind w:left="300" w:right="355"/>
        <w:jc w:val="both"/>
      </w:pPr>
      <w:r>
        <w:rPr>
          <w:b/>
        </w:rPr>
        <w:t>_____________________________________________________________________________________________________________________________________________________________________________________________________________________________________________</w:t>
      </w:r>
    </w:p>
    <w:p w:rsidR="00BC7AAD" w:rsidRDefault="00BC7AAD" w:rsidP="00BC7AAD">
      <w:pPr>
        <w:ind w:left="300" w:right="355"/>
        <w:jc w:val="both"/>
      </w:pPr>
      <w:r>
        <w:t xml:space="preserve"> наличие авторских программ__________________________________________</w:t>
      </w:r>
      <w:r w:rsidR="00B65A81">
        <w:t>____</w:t>
      </w:r>
      <w:r w:rsidR="006F15F8">
        <w:t>_______</w:t>
      </w:r>
    </w:p>
    <w:p w:rsidR="00BC7AAD" w:rsidRDefault="00BC7AAD" w:rsidP="00BC7AAD">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w:t>
      </w:r>
      <w:r w:rsidRPr="000D0E77">
        <w:t xml:space="preserve"> работа по сове</w:t>
      </w:r>
      <w:r>
        <w:t>ршенствованию учебного процесса____</w:t>
      </w:r>
      <w:r w:rsidR="00B65A81">
        <w:t>________________________</w:t>
      </w:r>
      <w:r w:rsidR="006F15F8">
        <w:t>________</w:t>
      </w:r>
    </w:p>
    <w:p w:rsidR="00BC7AAD" w:rsidRPr="000D0E77" w:rsidRDefault="00BC7AAD" w:rsidP="00BC7AAD">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7AAD" w:rsidRPr="000D0E77" w:rsidRDefault="00BC7AAD" w:rsidP="00BC7AAD">
      <w:pPr>
        <w:ind w:left="300" w:right="355"/>
        <w:jc w:val="both"/>
      </w:pPr>
      <w:r w:rsidRPr="000D0E77">
        <w:rPr>
          <w:b/>
        </w:rPr>
        <w:t>3.</w:t>
      </w:r>
      <w:r w:rsidRPr="000D0E77">
        <w:t xml:space="preserve"> Организация воспитательного процесса.</w:t>
      </w:r>
    </w:p>
    <w:p w:rsidR="00BC7AAD" w:rsidRDefault="00BC7AAD" w:rsidP="00BC7AAD">
      <w:pPr>
        <w:ind w:left="300" w:right="355"/>
        <w:jc w:val="both"/>
      </w:pPr>
      <w:r w:rsidRPr="000D0E77">
        <w:rPr>
          <w:b/>
        </w:rPr>
        <w:t xml:space="preserve"> </w:t>
      </w:r>
      <w:r w:rsidRPr="000D0E77">
        <w:t>основные на</w:t>
      </w:r>
      <w:r>
        <w:t>правления воспитательной работы______</w:t>
      </w:r>
      <w:r w:rsidR="00B65A81">
        <w:t>________________________</w:t>
      </w:r>
      <w:r w:rsidR="006F15F8">
        <w:t>________</w:t>
      </w:r>
    </w:p>
    <w:p w:rsidR="00BC7AAD" w:rsidRDefault="00BC7AAD" w:rsidP="00BC7AAD">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w:t>
      </w:r>
      <w:r w:rsidRPr="000D0E77">
        <w:t xml:space="preserve">формы воспитательной работы </w:t>
      </w:r>
      <w:r>
        <w:t>(</w:t>
      </w:r>
      <w:r w:rsidRPr="000D0E77">
        <w:t>в системе преподавания школьных дисциплин,</w:t>
      </w:r>
      <w:r>
        <w:t xml:space="preserve"> в творческих </w:t>
      </w:r>
      <w:r>
        <w:lastRenderedPageBreak/>
        <w:t>объединениях, секциях…)</w:t>
      </w:r>
      <w:r w:rsidRPr="000D0E77">
        <w:t xml:space="preserve"> традиционны</w:t>
      </w:r>
      <w:r>
        <w:t>е для образовательной организации</w:t>
      </w:r>
      <w:r w:rsidRPr="000D0E77">
        <w:t xml:space="preserve"> формы воспитательной работы</w:t>
      </w:r>
      <w:r>
        <w:t>__</w:t>
      </w:r>
      <w:r w:rsidR="00B65A81">
        <w:t>________________________________</w:t>
      </w:r>
      <w:r w:rsidR="006F15F8">
        <w:t>_________________________</w:t>
      </w:r>
    </w:p>
    <w:p w:rsidR="00B65A81" w:rsidRPr="000D0E77" w:rsidRDefault="00B65A81" w:rsidP="00BC7AAD">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15F8">
        <w:t>_____________</w:t>
      </w:r>
    </w:p>
    <w:p w:rsidR="00BC7AAD" w:rsidRDefault="00BC7AAD" w:rsidP="00BC7AAD">
      <w:pPr>
        <w:ind w:left="300" w:right="355"/>
        <w:jc w:val="both"/>
      </w:pPr>
    </w:p>
    <w:p w:rsidR="00B65A81" w:rsidRDefault="00B65A81" w:rsidP="00B65A81">
      <w:pPr>
        <w:ind w:left="510"/>
        <w:jc w:val="right"/>
      </w:pPr>
      <w:r>
        <w:t>Приложение 2</w:t>
      </w:r>
    </w:p>
    <w:p w:rsidR="00B65A81" w:rsidRDefault="00B65A81" w:rsidP="00B65A81">
      <w:pPr>
        <w:ind w:left="510"/>
        <w:jc w:val="both"/>
      </w:pPr>
    </w:p>
    <w:p w:rsidR="006D013A" w:rsidRPr="000D0E77" w:rsidRDefault="00B65A81" w:rsidP="006D013A">
      <w:pPr>
        <w:ind w:right="355"/>
        <w:jc w:val="both"/>
        <w:rPr>
          <w:b/>
        </w:rPr>
      </w:pPr>
      <w:r>
        <w:rPr>
          <w:b/>
        </w:rPr>
        <w:t xml:space="preserve">   </w:t>
      </w:r>
      <w:r w:rsidRPr="000D0E77">
        <w:rPr>
          <w:b/>
        </w:rPr>
        <w:t xml:space="preserve">  </w:t>
      </w:r>
      <w:r w:rsidR="006D013A">
        <w:rPr>
          <w:b/>
        </w:rPr>
        <w:t xml:space="preserve">   </w:t>
      </w:r>
      <w:r w:rsidR="006D013A" w:rsidRPr="000D0E77">
        <w:rPr>
          <w:b/>
        </w:rPr>
        <w:t xml:space="preserve">  Па</w:t>
      </w:r>
      <w:r w:rsidR="006D013A">
        <w:rPr>
          <w:b/>
        </w:rPr>
        <w:t>спорт образовательных учреждений (организаций)</w:t>
      </w:r>
    </w:p>
    <w:p w:rsidR="006D013A" w:rsidRPr="000D0E77" w:rsidRDefault="006D013A" w:rsidP="00422825">
      <w:r w:rsidRPr="000D0E77">
        <w:rPr>
          <w:b/>
        </w:rPr>
        <w:t xml:space="preserve">1. </w:t>
      </w:r>
      <w:r w:rsidRPr="000D0E77">
        <w:t>Общие сведения:</w:t>
      </w:r>
    </w:p>
    <w:p w:rsidR="006D013A" w:rsidRDefault="006D013A" w:rsidP="00422825">
      <w:r>
        <w:t>местонахождение организации_____________________________________________________</w:t>
      </w:r>
      <w:r w:rsidR="00422825">
        <w:t>_____</w:t>
      </w:r>
    </w:p>
    <w:p w:rsidR="006D013A" w:rsidRDefault="006D013A" w:rsidP="00422825">
      <w:r>
        <w:rPr>
          <w:b/>
        </w:rPr>
        <w:t>_______________________________________________________________________________</w:t>
      </w:r>
      <w:r w:rsidR="00422825">
        <w:rPr>
          <w:b/>
        </w:rPr>
        <w:t>______</w:t>
      </w:r>
    </w:p>
    <w:p w:rsidR="006D013A" w:rsidRDefault="006D013A" w:rsidP="00422825">
      <w:r>
        <w:t>материальная база_______________________________________________________________</w:t>
      </w:r>
      <w:r w:rsidR="00422825">
        <w:t>______</w:t>
      </w:r>
    </w:p>
    <w:p w:rsidR="006D013A" w:rsidRPr="000D0E77" w:rsidRDefault="006D013A" w:rsidP="00422825">
      <w:r>
        <w:t>____________________________________________________________________________________________________________________________________________________________________________________________________________________________________________________________</w:t>
      </w:r>
      <w:r w:rsidR="00422825">
        <w:t>___</w:t>
      </w:r>
    </w:p>
    <w:p w:rsidR="006D013A" w:rsidRDefault="006D013A" w:rsidP="00422825">
      <w:r w:rsidRPr="000D0E77">
        <w:rPr>
          <w:b/>
        </w:rPr>
        <w:t xml:space="preserve"> </w:t>
      </w:r>
      <w:r w:rsidRPr="000D0E77">
        <w:t xml:space="preserve">количественный  </w:t>
      </w:r>
      <w:r>
        <w:t xml:space="preserve">и качественный состав </w:t>
      </w:r>
      <w:proofErr w:type="gramStart"/>
      <w:r>
        <w:t>обучающихся</w:t>
      </w:r>
      <w:proofErr w:type="gramEnd"/>
      <w:r>
        <w:t>_______________________________</w:t>
      </w:r>
      <w:r w:rsidR="00422825">
        <w:t>______</w:t>
      </w:r>
    </w:p>
    <w:p w:rsidR="006D013A" w:rsidRDefault="006D013A" w:rsidP="00422825">
      <w:r>
        <w:t>______________________________________________________________________________________________________________________________________________________________</w:t>
      </w:r>
      <w:r w:rsidR="00422825">
        <w:t>____________</w:t>
      </w:r>
    </w:p>
    <w:p w:rsidR="006D013A" w:rsidRDefault="006D013A" w:rsidP="00422825">
      <w:r w:rsidRPr="000D0E77">
        <w:t>кол</w:t>
      </w:r>
      <w:r>
        <w:t>ичество классов, групп, кружков________________________________________________</w:t>
      </w:r>
      <w:r w:rsidR="00422825">
        <w:t>______</w:t>
      </w:r>
    </w:p>
    <w:p w:rsidR="006D013A" w:rsidRDefault="006D013A" w:rsidP="00422825">
      <w:r>
        <w:t>_____________________________________________________________________________________________________________________________________________________________________________________________________________________________________________</w:t>
      </w:r>
      <w:r w:rsidR="00422825">
        <w:t>__________________</w:t>
      </w:r>
    </w:p>
    <w:p w:rsidR="006D013A" w:rsidRDefault="006D013A" w:rsidP="00422825">
      <w:r w:rsidRPr="000D0E77">
        <w:t xml:space="preserve"> традиции и достижения в различных видах </w:t>
      </w:r>
      <w:r>
        <w:t>деятельности______________________________</w:t>
      </w:r>
      <w:r w:rsidR="00422825">
        <w:t>_____</w:t>
      </w:r>
    </w:p>
    <w:p w:rsidR="006D013A" w:rsidRPr="000D0E77" w:rsidRDefault="006D013A" w:rsidP="004228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2825">
        <w:t>________________________</w:t>
      </w:r>
    </w:p>
    <w:p w:rsidR="006D013A" w:rsidRDefault="006D013A" w:rsidP="00422825">
      <w:r w:rsidRPr="000D0E77">
        <w:rPr>
          <w:b/>
        </w:rPr>
        <w:t xml:space="preserve"> </w:t>
      </w:r>
      <w:r w:rsidRPr="000D0E77">
        <w:t>проблемы и п</w:t>
      </w:r>
      <w:r>
        <w:t>ерспективы развития   организации____________________________________</w:t>
      </w:r>
      <w:r w:rsidR="00422825">
        <w:t>______</w:t>
      </w:r>
    </w:p>
    <w:p w:rsidR="006D013A" w:rsidRPr="000D0E77" w:rsidRDefault="006D013A" w:rsidP="00422825">
      <w:r>
        <w:t>_____________________________________________________________________________________________________________________________________________________________________________________________________________________________________________</w:t>
      </w:r>
      <w:r w:rsidR="00422825">
        <w:t>__________________</w:t>
      </w:r>
    </w:p>
    <w:p w:rsidR="006D013A" w:rsidRPr="000D0E77" w:rsidRDefault="006D013A" w:rsidP="00422825">
      <w:r w:rsidRPr="000463ED">
        <w:rPr>
          <w:b/>
        </w:rPr>
        <w:t>2.</w:t>
      </w:r>
      <w:r w:rsidRPr="000D0E77">
        <w:t>Организация учебного процесса:</w:t>
      </w:r>
    </w:p>
    <w:p w:rsidR="006D013A" w:rsidRPr="000D0E77" w:rsidRDefault="006D013A" w:rsidP="00422825">
      <w:r w:rsidRPr="000D0E77">
        <w:t>общая орга</w:t>
      </w:r>
      <w:r>
        <w:t>низационная структура организации</w:t>
      </w:r>
      <w:r w:rsidRPr="000D0E77">
        <w:t>:</w:t>
      </w:r>
    </w:p>
    <w:p w:rsidR="006D013A" w:rsidRDefault="006D013A" w:rsidP="00422825">
      <w:r w:rsidRPr="000D0E77">
        <w:rPr>
          <w:b/>
        </w:rPr>
        <w:t>-</w:t>
      </w:r>
      <w:r w:rsidRPr="000D0E77">
        <w:t>компл</w:t>
      </w:r>
      <w:r>
        <w:t>ектование штата  педагогов _________________________________________________</w:t>
      </w:r>
      <w:r w:rsidR="00422825">
        <w:t>_____</w:t>
      </w:r>
    </w:p>
    <w:p w:rsidR="006D013A" w:rsidRDefault="006D013A" w:rsidP="00422825">
      <w:r>
        <w:rPr>
          <w:b/>
        </w:rPr>
        <w:t>_____________________________________________________________________________________________________________________________________________________________________________________________________________________________________________</w:t>
      </w:r>
      <w:r w:rsidR="00422825">
        <w:rPr>
          <w:b/>
        </w:rPr>
        <w:t>__________________</w:t>
      </w:r>
    </w:p>
    <w:p w:rsidR="006D013A" w:rsidRDefault="006D013A" w:rsidP="00422825">
      <w:r>
        <w:t xml:space="preserve"> наличие авторских программ_____________________________________________________</w:t>
      </w:r>
      <w:r w:rsidR="00422825">
        <w:t>______</w:t>
      </w:r>
    </w:p>
    <w:p w:rsidR="006D013A" w:rsidRDefault="006D013A" w:rsidP="004228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2825">
        <w:t>________________________</w:t>
      </w:r>
    </w:p>
    <w:p w:rsidR="006D013A" w:rsidRDefault="006D013A" w:rsidP="00422825">
      <w:r w:rsidRPr="000D0E77">
        <w:t xml:space="preserve"> работа по сове</w:t>
      </w:r>
      <w:r>
        <w:t>ршенствованию учебного процесса____________________________________</w:t>
      </w:r>
      <w:r w:rsidR="00422825">
        <w:t>_____</w:t>
      </w:r>
    </w:p>
    <w:p w:rsidR="006D013A" w:rsidRPr="000D0E77" w:rsidRDefault="006D013A" w:rsidP="004228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2825">
        <w:t>________________________</w:t>
      </w:r>
    </w:p>
    <w:p w:rsidR="006D013A" w:rsidRPr="000D0E77" w:rsidRDefault="006D013A" w:rsidP="00422825">
      <w:r w:rsidRPr="000D0E77">
        <w:rPr>
          <w:b/>
        </w:rPr>
        <w:t>3.</w:t>
      </w:r>
      <w:r w:rsidRPr="000D0E77">
        <w:t xml:space="preserve"> Организация воспитательного процесса.</w:t>
      </w:r>
    </w:p>
    <w:p w:rsidR="006D013A" w:rsidRDefault="006D013A" w:rsidP="00422825">
      <w:r w:rsidRPr="000D0E77">
        <w:rPr>
          <w:b/>
        </w:rPr>
        <w:t xml:space="preserve"> </w:t>
      </w:r>
      <w:r w:rsidRPr="000D0E77">
        <w:t>основные на</w:t>
      </w:r>
      <w:r>
        <w:t>правления воспитательной работы______________________________________</w:t>
      </w:r>
      <w:r w:rsidR="00422825">
        <w:t>______</w:t>
      </w:r>
    </w:p>
    <w:p w:rsidR="006D013A" w:rsidRPr="000D0E77" w:rsidRDefault="006D013A" w:rsidP="004228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2825">
        <w:t>________________________</w:t>
      </w:r>
    </w:p>
    <w:p w:rsidR="006D013A" w:rsidRDefault="006D013A" w:rsidP="00422825">
      <w:r w:rsidRPr="000D0E77">
        <w:lastRenderedPageBreak/>
        <w:t xml:space="preserve">формы воспитательной работы </w:t>
      </w:r>
      <w:r>
        <w:t>(</w:t>
      </w:r>
      <w:r w:rsidRPr="000D0E77">
        <w:t>в системе преподавания школьных дисциплин,</w:t>
      </w:r>
      <w:r>
        <w:t xml:space="preserve"> в творческих объединениях, секциях…)</w:t>
      </w:r>
      <w:r w:rsidRPr="000D0E77">
        <w:t xml:space="preserve"> традиционны</w:t>
      </w:r>
      <w:r>
        <w:t>е для образовательной организации</w:t>
      </w:r>
      <w:r w:rsidRPr="000D0E77">
        <w:t xml:space="preserve"> формы воспитательной работы</w:t>
      </w:r>
      <w:r>
        <w:t>___________________________________________________________</w:t>
      </w:r>
      <w:r w:rsidR="00422825">
        <w:t>_____</w:t>
      </w:r>
    </w:p>
    <w:p w:rsidR="006D013A" w:rsidRPr="000D0E77" w:rsidRDefault="006D013A" w:rsidP="004228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2825">
        <w:t>________________________</w:t>
      </w:r>
    </w:p>
    <w:p w:rsidR="006D013A" w:rsidRDefault="006D013A" w:rsidP="006D013A">
      <w:pPr>
        <w:ind w:left="300" w:right="355"/>
        <w:jc w:val="both"/>
      </w:pPr>
    </w:p>
    <w:p w:rsidR="00B65A81" w:rsidRDefault="00B65A81" w:rsidP="00B65A81">
      <w:pPr>
        <w:ind w:left="510"/>
        <w:jc w:val="right"/>
      </w:pPr>
      <w:r>
        <w:t>Приложение 3</w:t>
      </w:r>
    </w:p>
    <w:p w:rsidR="00B65A81" w:rsidRDefault="00B65A81" w:rsidP="00B65A81">
      <w:pPr>
        <w:ind w:left="510"/>
        <w:jc w:val="both"/>
      </w:pPr>
    </w:p>
    <w:p w:rsidR="00B65A81" w:rsidRPr="000D0E77" w:rsidRDefault="00B65A81" w:rsidP="00B65A81">
      <w:pPr>
        <w:ind w:right="355"/>
        <w:jc w:val="both"/>
        <w:rPr>
          <w:b/>
        </w:rPr>
      </w:pPr>
      <w:r>
        <w:rPr>
          <w:b/>
        </w:rPr>
        <w:t xml:space="preserve">   </w:t>
      </w:r>
      <w:r w:rsidRPr="000D0E77">
        <w:rPr>
          <w:b/>
        </w:rPr>
        <w:t xml:space="preserve">  Па</w:t>
      </w:r>
      <w:r>
        <w:rPr>
          <w:b/>
        </w:rPr>
        <w:t>спорт образовательных учреждений (организаций)</w:t>
      </w:r>
    </w:p>
    <w:p w:rsidR="00B65A81" w:rsidRPr="000D0E77" w:rsidRDefault="00B65A81" w:rsidP="00B65A81">
      <w:pPr>
        <w:ind w:left="300" w:right="355"/>
        <w:jc w:val="both"/>
      </w:pPr>
      <w:r w:rsidRPr="000D0E77">
        <w:rPr>
          <w:b/>
        </w:rPr>
        <w:t xml:space="preserve">1. </w:t>
      </w:r>
      <w:r w:rsidRPr="000D0E77">
        <w:t>Общие сведения:</w:t>
      </w:r>
    </w:p>
    <w:p w:rsidR="00B65A81" w:rsidRDefault="00B65A81" w:rsidP="00B65A81">
      <w:pPr>
        <w:ind w:left="300" w:right="355"/>
        <w:jc w:val="both"/>
      </w:pPr>
      <w:r>
        <w:t>местонахождение организации______________________________________________</w:t>
      </w:r>
      <w:r w:rsidR="00D825DC">
        <w:t>_______</w:t>
      </w:r>
    </w:p>
    <w:p w:rsidR="00B65A81" w:rsidRDefault="00B65A81" w:rsidP="00B65A81">
      <w:pPr>
        <w:ind w:left="300" w:right="355"/>
        <w:jc w:val="both"/>
      </w:pPr>
      <w:r>
        <w:rPr>
          <w:b/>
        </w:rPr>
        <w:t>________________________________________________________________________</w:t>
      </w:r>
      <w:r w:rsidR="00D825DC">
        <w:rPr>
          <w:b/>
        </w:rPr>
        <w:t>_______</w:t>
      </w:r>
    </w:p>
    <w:p w:rsidR="00B65A81" w:rsidRDefault="00B65A81" w:rsidP="00B65A81">
      <w:pPr>
        <w:ind w:left="300" w:right="355"/>
        <w:jc w:val="both"/>
      </w:pPr>
      <w:r>
        <w:t>материальная база______________________________________________</w:t>
      </w:r>
      <w:r w:rsidR="00D825DC">
        <w:t>_________________</w:t>
      </w:r>
    </w:p>
    <w:p w:rsidR="00B65A81" w:rsidRPr="000D0E77" w:rsidRDefault="00B65A81" w:rsidP="00B65A81">
      <w:pPr>
        <w:ind w:left="300" w:right="355"/>
        <w:jc w:val="both"/>
      </w:pPr>
      <w:r>
        <w:t>_________________________________________________________________________________________________________________________________________</w:t>
      </w:r>
      <w:r w:rsidR="00D825DC">
        <w:t>____________________________________________________________________________________________________</w:t>
      </w:r>
    </w:p>
    <w:p w:rsidR="00B65A81" w:rsidRDefault="00B65A81" w:rsidP="00B65A81">
      <w:pPr>
        <w:ind w:left="300" w:right="355"/>
        <w:jc w:val="both"/>
      </w:pPr>
      <w:r w:rsidRPr="000D0E77">
        <w:rPr>
          <w:b/>
        </w:rPr>
        <w:t xml:space="preserve"> </w:t>
      </w:r>
      <w:r w:rsidRPr="000D0E77">
        <w:t xml:space="preserve">количественный  </w:t>
      </w:r>
      <w:r>
        <w:t xml:space="preserve">и качественный состав </w:t>
      </w:r>
      <w:proofErr w:type="gramStart"/>
      <w:r>
        <w:t>обучающихся</w:t>
      </w:r>
      <w:proofErr w:type="gramEnd"/>
      <w:r>
        <w:t>________________________</w:t>
      </w:r>
      <w:r w:rsidR="00D825DC">
        <w:t>_______</w:t>
      </w:r>
    </w:p>
    <w:p w:rsidR="00B65A81"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w:t>
      </w:r>
      <w:r w:rsidR="00D825DC">
        <w:t>_____________________</w:t>
      </w:r>
    </w:p>
    <w:p w:rsidR="00B65A81" w:rsidRDefault="00B65A81" w:rsidP="00B65A81">
      <w:pPr>
        <w:ind w:left="300" w:right="355"/>
        <w:jc w:val="both"/>
      </w:pPr>
      <w:r w:rsidRPr="000D0E77">
        <w:t>кол</w:t>
      </w:r>
      <w:r>
        <w:t>ичество классов, групп, кружков________________________________________</w:t>
      </w:r>
      <w:r w:rsidR="00D825DC">
        <w:t>________</w:t>
      </w:r>
    </w:p>
    <w:p w:rsidR="00B65A81"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_________________________________________________________________________________________________________________________________________________________________________________________________________________________</w:t>
      </w:r>
      <w:r w:rsidR="00D825DC">
        <w:t>____________________</w:t>
      </w:r>
    </w:p>
    <w:p w:rsidR="00B65A81" w:rsidRDefault="00B65A81" w:rsidP="00B65A81">
      <w:pPr>
        <w:ind w:left="300" w:right="355"/>
        <w:jc w:val="both"/>
      </w:pPr>
      <w:r w:rsidRPr="000D0E77">
        <w:t xml:space="preserve"> традиции и достижения в различных видах </w:t>
      </w:r>
      <w:r>
        <w:t>деятельности______________________</w:t>
      </w:r>
      <w:r w:rsidR="00D825DC">
        <w:t>_______</w:t>
      </w:r>
    </w:p>
    <w:p w:rsidR="00B65A81" w:rsidRPr="000D0E77"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25DC">
        <w:t>____________________</w:t>
      </w:r>
    </w:p>
    <w:p w:rsidR="00B65A81" w:rsidRDefault="00B65A81" w:rsidP="00B65A81">
      <w:pPr>
        <w:ind w:left="300" w:right="355"/>
        <w:jc w:val="both"/>
      </w:pPr>
      <w:r w:rsidRPr="000D0E77">
        <w:rPr>
          <w:b/>
        </w:rPr>
        <w:t xml:space="preserve"> </w:t>
      </w:r>
      <w:r w:rsidRPr="000D0E77">
        <w:t>проблемы и п</w:t>
      </w:r>
      <w:r>
        <w:t>ерспективы развития   организации_____________________________</w:t>
      </w:r>
      <w:r w:rsidR="00D825DC">
        <w:t>_______</w:t>
      </w:r>
    </w:p>
    <w:p w:rsidR="00B65A81" w:rsidRPr="000D0E77"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25DC">
        <w:t>____________________</w:t>
      </w:r>
    </w:p>
    <w:p w:rsidR="00B65A81" w:rsidRPr="000D0E77" w:rsidRDefault="00B65A81" w:rsidP="00B65A81">
      <w:pPr>
        <w:ind w:left="300" w:right="355"/>
        <w:jc w:val="both"/>
      </w:pPr>
      <w:r w:rsidRPr="000463ED">
        <w:rPr>
          <w:b/>
        </w:rPr>
        <w:t>2.</w:t>
      </w:r>
      <w:r w:rsidRPr="000D0E77">
        <w:t>Организация учебного процесса:</w:t>
      </w:r>
    </w:p>
    <w:p w:rsidR="00B65A81" w:rsidRPr="000D0E77" w:rsidRDefault="00B65A81" w:rsidP="00B65A81">
      <w:pPr>
        <w:ind w:left="300" w:right="355"/>
        <w:jc w:val="both"/>
      </w:pPr>
      <w:r w:rsidRPr="000D0E77">
        <w:t>общая орга</w:t>
      </w:r>
      <w:r>
        <w:t>низационная структура организации</w:t>
      </w:r>
      <w:r w:rsidRPr="000D0E77">
        <w:t>:</w:t>
      </w:r>
    </w:p>
    <w:p w:rsidR="00B65A81" w:rsidRDefault="00B65A81" w:rsidP="00B65A81">
      <w:pPr>
        <w:ind w:left="300" w:right="355"/>
        <w:jc w:val="both"/>
      </w:pPr>
      <w:r w:rsidRPr="000D0E77">
        <w:rPr>
          <w:b/>
        </w:rPr>
        <w:t>-</w:t>
      </w:r>
      <w:r w:rsidRPr="000D0E77">
        <w:t>компл</w:t>
      </w:r>
      <w:r>
        <w:t>ектование штата  педагогов _________________________________________</w:t>
      </w:r>
      <w:r w:rsidR="00D825DC">
        <w:t>________</w:t>
      </w:r>
    </w:p>
    <w:p w:rsidR="00B65A81" w:rsidRDefault="00B65A81" w:rsidP="00B65A81">
      <w:pPr>
        <w:ind w:left="300" w:right="355"/>
        <w:jc w:val="both"/>
      </w:pPr>
      <w:r>
        <w:rPr>
          <w:b/>
        </w:rPr>
        <w:t>_____________________________________________________________________________________________________________________________________________________________________________________________________________________________________________</w:t>
      </w:r>
    </w:p>
    <w:p w:rsidR="00B65A81" w:rsidRDefault="00B65A81" w:rsidP="00B65A81">
      <w:pPr>
        <w:ind w:left="300" w:right="355"/>
        <w:jc w:val="both"/>
      </w:pPr>
      <w:r>
        <w:t xml:space="preserve"> наличие авторских программ______________________________________________</w:t>
      </w:r>
      <w:r w:rsidR="00D825DC">
        <w:t>_______</w:t>
      </w:r>
    </w:p>
    <w:p w:rsidR="00B65A81"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25DC">
        <w:t>____________________________</w:t>
      </w:r>
    </w:p>
    <w:p w:rsidR="00B65A81" w:rsidRDefault="00B65A81" w:rsidP="00B65A81">
      <w:pPr>
        <w:ind w:left="300" w:right="355"/>
        <w:jc w:val="both"/>
      </w:pPr>
      <w:r w:rsidRPr="000D0E77">
        <w:t xml:space="preserve"> работа по сове</w:t>
      </w:r>
      <w:r>
        <w:t>ршенствованию учебного процесса____________________________</w:t>
      </w:r>
      <w:r w:rsidR="00D825DC">
        <w:t>________</w:t>
      </w:r>
    </w:p>
    <w:p w:rsidR="00B65A81" w:rsidRPr="000D0E77"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25DC">
        <w:t>____________________</w:t>
      </w:r>
    </w:p>
    <w:p w:rsidR="00B65A81" w:rsidRPr="000D0E77" w:rsidRDefault="00B65A81" w:rsidP="00B65A81">
      <w:pPr>
        <w:ind w:left="300" w:right="355"/>
        <w:jc w:val="both"/>
      </w:pPr>
      <w:r w:rsidRPr="000D0E77">
        <w:rPr>
          <w:b/>
        </w:rPr>
        <w:t>3.</w:t>
      </w:r>
      <w:r w:rsidRPr="000D0E77">
        <w:t xml:space="preserve"> Организация воспитательного процесса.</w:t>
      </w:r>
    </w:p>
    <w:p w:rsidR="00B65A81" w:rsidRDefault="00B65A81" w:rsidP="00B65A81">
      <w:pPr>
        <w:ind w:left="300" w:right="355"/>
        <w:jc w:val="both"/>
      </w:pPr>
      <w:r w:rsidRPr="000D0E77">
        <w:rPr>
          <w:b/>
        </w:rPr>
        <w:t xml:space="preserve"> </w:t>
      </w:r>
      <w:r w:rsidRPr="000D0E77">
        <w:t>основные на</w:t>
      </w:r>
      <w:r>
        <w:t>правления воспитательной работы______________________________</w:t>
      </w:r>
      <w:r w:rsidR="00D825DC">
        <w:t>________</w:t>
      </w:r>
    </w:p>
    <w:p w:rsidR="00B65A81" w:rsidRPr="000D0E77" w:rsidRDefault="00B65A81" w:rsidP="00B65A81">
      <w:pPr>
        <w:ind w:left="300" w:right="355"/>
        <w:jc w:val="both"/>
      </w:pPr>
      <w:r>
        <w:lastRenderedPageBreak/>
        <w:t>__________________________________________________________________________________________________________________________________________________________________________________________________________________________</w:t>
      </w:r>
      <w:r w:rsidR="00D825DC">
        <w:t>___________________</w:t>
      </w:r>
    </w:p>
    <w:p w:rsidR="00B65A81" w:rsidRDefault="00B65A81" w:rsidP="00B65A81">
      <w:pPr>
        <w:ind w:left="300" w:right="355"/>
        <w:jc w:val="both"/>
      </w:pPr>
      <w:r w:rsidRPr="000D0E77">
        <w:t xml:space="preserve">формы воспитательной работы </w:t>
      </w:r>
      <w:r>
        <w:t>(</w:t>
      </w:r>
      <w:r w:rsidRPr="000D0E77">
        <w:t>в системе преподавания школьных дисциплин,</w:t>
      </w:r>
      <w:r>
        <w:t xml:space="preserve"> в творческих объединениях, секциях…)</w:t>
      </w:r>
      <w:r w:rsidRPr="000D0E77">
        <w:t xml:space="preserve"> традиционны</w:t>
      </w:r>
      <w:r>
        <w:t>е для образовательной организации</w:t>
      </w:r>
      <w:r w:rsidRPr="000D0E77">
        <w:t xml:space="preserve"> формы воспитательной работы</w:t>
      </w:r>
      <w:r>
        <w:t>__________________________________</w:t>
      </w:r>
      <w:r w:rsidR="00D825DC">
        <w:t>_________________________</w:t>
      </w:r>
    </w:p>
    <w:p w:rsidR="00B65A81" w:rsidRPr="000D0E77"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w:t>
      </w:r>
      <w:r w:rsidR="00D825DC">
        <w:t>_____________________________________</w:t>
      </w:r>
    </w:p>
    <w:p w:rsidR="00B65A81" w:rsidRDefault="00B65A81" w:rsidP="00B65A81">
      <w:pPr>
        <w:ind w:left="510"/>
        <w:jc w:val="right"/>
      </w:pPr>
    </w:p>
    <w:p w:rsidR="00B65A81" w:rsidRDefault="00B65A81" w:rsidP="00B65A81">
      <w:pPr>
        <w:ind w:left="510"/>
        <w:jc w:val="right"/>
      </w:pPr>
      <w:r>
        <w:t>Приложение 4</w:t>
      </w:r>
    </w:p>
    <w:p w:rsidR="00B65A81" w:rsidRDefault="00B65A81" w:rsidP="00B65A81">
      <w:pPr>
        <w:ind w:left="510"/>
        <w:jc w:val="both"/>
      </w:pPr>
    </w:p>
    <w:p w:rsidR="00B65A81" w:rsidRPr="000D0E77" w:rsidRDefault="00B65A81" w:rsidP="00B65A81">
      <w:pPr>
        <w:ind w:right="355"/>
        <w:jc w:val="both"/>
        <w:rPr>
          <w:b/>
        </w:rPr>
      </w:pPr>
      <w:r>
        <w:rPr>
          <w:b/>
        </w:rPr>
        <w:t xml:space="preserve">   </w:t>
      </w:r>
      <w:r w:rsidRPr="000D0E77">
        <w:rPr>
          <w:b/>
        </w:rPr>
        <w:t xml:space="preserve">  Па</w:t>
      </w:r>
      <w:r>
        <w:rPr>
          <w:b/>
        </w:rPr>
        <w:t>спорт образовательных учреждений (организаций)</w:t>
      </w:r>
    </w:p>
    <w:p w:rsidR="00B65A81" w:rsidRPr="000D0E77" w:rsidRDefault="00B65A81" w:rsidP="00B65A81">
      <w:pPr>
        <w:ind w:left="300" w:right="355"/>
        <w:jc w:val="both"/>
      </w:pPr>
      <w:r w:rsidRPr="000D0E77">
        <w:rPr>
          <w:b/>
        </w:rPr>
        <w:t xml:space="preserve">1. </w:t>
      </w:r>
      <w:r w:rsidRPr="000D0E77">
        <w:t>Общие сведения:</w:t>
      </w:r>
    </w:p>
    <w:p w:rsidR="00B65A81" w:rsidRDefault="00B65A81" w:rsidP="00B65A81">
      <w:pPr>
        <w:ind w:left="300" w:right="355"/>
        <w:jc w:val="both"/>
      </w:pPr>
      <w:r>
        <w:t>местонахождение организации______________________________________________</w:t>
      </w:r>
      <w:r w:rsidR="00D825DC">
        <w:t>_______</w:t>
      </w:r>
    </w:p>
    <w:p w:rsidR="00B65A81" w:rsidRDefault="00B65A81" w:rsidP="00B65A81">
      <w:pPr>
        <w:ind w:left="300" w:right="355"/>
        <w:jc w:val="both"/>
      </w:pPr>
      <w:r>
        <w:rPr>
          <w:b/>
        </w:rPr>
        <w:t>________________________________________________________________________</w:t>
      </w:r>
      <w:r w:rsidR="00D825DC">
        <w:rPr>
          <w:b/>
        </w:rPr>
        <w:t>_______</w:t>
      </w:r>
    </w:p>
    <w:p w:rsidR="00B65A81" w:rsidRDefault="00B65A81" w:rsidP="00B65A81">
      <w:pPr>
        <w:ind w:left="300" w:right="355"/>
        <w:jc w:val="both"/>
      </w:pPr>
      <w:r>
        <w:t>материальная база____________________________________________________________________</w:t>
      </w:r>
      <w:r w:rsidR="00D825DC">
        <w:t>________</w:t>
      </w:r>
    </w:p>
    <w:p w:rsidR="00B65A81" w:rsidRPr="000D0E77"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25DC">
        <w:t>____________________________</w:t>
      </w:r>
    </w:p>
    <w:p w:rsidR="00B65A81" w:rsidRDefault="00B65A81" w:rsidP="00B65A81">
      <w:pPr>
        <w:ind w:left="300" w:right="355"/>
        <w:jc w:val="both"/>
      </w:pPr>
      <w:r w:rsidRPr="000D0E77">
        <w:rPr>
          <w:b/>
        </w:rPr>
        <w:t xml:space="preserve"> </w:t>
      </w:r>
      <w:r w:rsidRPr="000D0E77">
        <w:t xml:space="preserve">количественный  </w:t>
      </w:r>
      <w:r>
        <w:t xml:space="preserve">и качественный состав </w:t>
      </w:r>
      <w:proofErr w:type="gramStart"/>
      <w:r>
        <w:t>обучающихся</w:t>
      </w:r>
      <w:proofErr w:type="gramEnd"/>
      <w:r>
        <w:t>________________________</w:t>
      </w:r>
      <w:r w:rsidR="00D825DC">
        <w:t>_______</w:t>
      </w:r>
    </w:p>
    <w:p w:rsidR="00B65A81"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w:t>
      </w:r>
      <w:r w:rsidR="00D825DC">
        <w:t>_____________________</w:t>
      </w:r>
    </w:p>
    <w:p w:rsidR="00B65A81" w:rsidRDefault="00B65A81" w:rsidP="00B65A81">
      <w:pPr>
        <w:ind w:left="300" w:right="355"/>
        <w:jc w:val="both"/>
      </w:pPr>
      <w:r w:rsidRPr="000D0E77">
        <w:t>кол</w:t>
      </w:r>
      <w:r>
        <w:t>ичество классов, групп, кружков________________________________________</w:t>
      </w:r>
      <w:r w:rsidR="00D825DC">
        <w:t>________</w:t>
      </w:r>
    </w:p>
    <w:p w:rsidR="00B65A81"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w:t>
      </w:r>
      <w:r w:rsidR="00D825DC">
        <w:t>_____</w:t>
      </w:r>
    </w:p>
    <w:p w:rsidR="00B65A81" w:rsidRDefault="00B65A81" w:rsidP="00B65A81">
      <w:pPr>
        <w:ind w:left="300" w:right="355"/>
        <w:jc w:val="both"/>
      </w:pPr>
      <w:r w:rsidRPr="000D0E77">
        <w:t xml:space="preserve"> традиции и достижения в различных видах </w:t>
      </w:r>
      <w:r>
        <w:t>деятельности______________________</w:t>
      </w:r>
      <w:r w:rsidR="00D825DC">
        <w:t>_______</w:t>
      </w:r>
    </w:p>
    <w:p w:rsidR="00B65A81" w:rsidRPr="000D0E77"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w:t>
      </w:r>
      <w:r w:rsidR="00155551">
        <w:t>_____</w:t>
      </w:r>
    </w:p>
    <w:p w:rsidR="00B65A81" w:rsidRDefault="00B65A81" w:rsidP="00B65A81">
      <w:pPr>
        <w:ind w:left="300" w:right="355"/>
        <w:jc w:val="both"/>
      </w:pPr>
      <w:r w:rsidRPr="000D0E77">
        <w:rPr>
          <w:b/>
        </w:rPr>
        <w:t xml:space="preserve"> </w:t>
      </w:r>
      <w:r w:rsidRPr="000D0E77">
        <w:t>проблемы и п</w:t>
      </w:r>
      <w:r>
        <w:t>ерспективы развития   организации_____________________________</w:t>
      </w:r>
      <w:r w:rsidR="00D825DC">
        <w:t>_______</w:t>
      </w:r>
    </w:p>
    <w:p w:rsidR="00B65A81" w:rsidRPr="000D0E77"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w:t>
      </w:r>
    </w:p>
    <w:p w:rsidR="00B65A81" w:rsidRPr="000D0E77" w:rsidRDefault="00B65A81" w:rsidP="00B65A81">
      <w:pPr>
        <w:ind w:left="300" w:right="355"/>
        <w:jc w:val="both"/>
      </w:pPr>
      <w:r w:rsidRPr="000463ED">
        <w:rPr>
          <w:b/>
        </w:rPr>
        <w:t>2.</w:t>
      </w:r>
      <w:r w:rsidRPr="000D0E77">
        <w:t>Организация учебного процесса:</w:t>
      </w:r>
    </w:p>
    <w:p w:rsidR="00B65A81" w:rsidRPr="000D0E77" w:rsidRDefault="00B65A81" w:rsidP="00B65A81">
      <w:pPr>
        <w:ind w:left="300" w:right="355"/>
        <w:jc w:val="both"/>
      </w:pPr>
      <w:r w:rsidRPr="000D0E77">
        <w:t>общая орга</w:t>
      </w:r>
      <w:r>
        <w:t>низационная структура организации</w:t>
      </w:r>
      <w:r w:rsidRPr="000D0E77">
        <w:t>:</w:t>
      </w:r>
    </w:p>
    <w:p w:rsidR="00B65A81" w:rsidRDefault="00B65A81" w:rsidP="00B65A81">
      <w:pPr>
        <w:ind w:left="300" w:right="355"/>
        <w:jc w:val="both"/>
      </w:pPr>
      <w:r w:rsidRPr="000D0E77">
        <w:rPr>
          <w:b/>
        </w:rPr>
        <w:t>-</w:t>
      </w:r>
      <w:r w:rsidRPr="000D0E77">
        <w:t>компл</w:t>
      </w:r>
      <w:r>
        <w:t>ектование штата  педагогов _________________________________________</w:t>
      </w:r>
      <w:r w:rsidR="00D825DC">
        <w:t>________</w:t>
      </w:r>
    </w:p>
    <w:p w:rsidR="00B65A81" w:rsidRDefault="00B65A81" w:rsidP="00B65A81">
      <w:pPr>
        <w:ind w:left="300" w:right="355"/>
        <w:jc w:val="both"/>
      </w:pPr>
      <w:r>
        <w:rPr>
          <w:b/>
        </w:rPr>
        <w:t>___________________________________________________________________________________________________________________________________________________________________________________________________________________________________________</w:t>
      </w:r>
      <w:r w:rsidR="00D825DC">
        <w:rPr>
          <w:b/>
        </w:rPr>
        <w:t>__</w:t>
      </w:r>
    </w:p>
    <w:p w:rsidR="00B65A81" w:rsidRDefault="00B65A81" w:rsidP="00B65A81">
      <w:pPr>
        <w:ind w:left="300" w:right="355"/>
        <w:jc w:val="both"/>
      </w:pPr>
      <w:r>
        <w:t xml:space="preserve"> наличие авторских программ______________________________________________</w:t>
      </w:r>
      <w:r w:rsidR="00155551">
        <w:t>________</w:t>
      </w:r>
    </w:p>
    <w:p w:rsidR="00B65A81"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________________________________________________________________________________________________________________________________________________________________________________________________________________________________</w:t>
      </w:r>
      <w:r w:rsidR="00155551">
        <w:t>_____________</w:t>
      </w:r>
    </w:p>
    <w:p w:rsidR="00B65A81" w:rsidRDefault="00B65A81" w:rsidP="00B65A81">
      <w:pPr>
        <w:ind w:left="300" w:right="355"/>
        <w:jc w:val="both"/>
      </w:pPr>
      <w:r w:rsidRPr="000D0E77">
        <w:t xml:space="preserve"> работа по сове</w:t>
      </w:r>
      <w:r>
        <w:t>ршенствованию учебного процесса____________________________</w:t>
      </w:r>
      <w:r w:rsidR="00155551">
        <w:t>________</w:t>
      </w:r>
    </w:p>
    <w:p w:rsidR="00B65A81" w:rsidRPr="000D0E77"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w:t>
      </w:r>
      <w:r w:rsidR="00155551">
        <w:t>_________________________</w:t>
      </w:r>
    </w:p>
    <w:p w:rsidR="00B65A81" w:rsidRPr="000D0E77" w:rsidRDefault="00B65A81" w:rsidP="00B65A81">
      <w:pPr>
        <w:ind w:left="300" w:right="355"/>
        <w:jc w:val="both"/>
      </w:pPr>
      <w:r w:rsidRPr="000D0E77">
        <w:rPr>
          <w:b/>
        </w:rPr>
        <w:t>3.</w:t>
      </w:r>
      <w:r w:rsidRPr="000D0E77">
        <w:t xml:space="preserve"> Организация воспитательного процесса.</w:t>
      </w:r>
    </w:p>
    <w:p w:rsidR="00B65A81" w:rsidRDefault="00B65A81" w:rsidP="00B65A81">
      <w:pPr>
        <w:ind w:left="300" w:right="355"/>
        <w:jc w:val="both"/>
      </w:pPr>
      <w:r w:rsidRPr="000D0E77">
        <w:rPr>
          <w:b/>
        </w:rPr>
        <w:t xml:space="preserve"> </w:t>
      </w:r>
      <w:r w:rsidRPr="000D0E77">
        <w:t>основные на</w:t>
      </w:r>
      <w:r>
        <w:t>правления воспитательной работы______________________________</w:t>
      </w:r>
      <w:r w:rsidR="00155551">
        <w:t>________</w:t>
      </w:r>
    </w:p>
    <w:p w:rsidR="00B65A81" w:rsidRPr="000D0E77" w:rsidRDefault="00B65A81" w:rsidP="00B65A81">
      <w:pPr>
        <w:ind w:left="300" w:right="355"/>
        <w:jc w:val="both"/>
      </w:pPr>
      <w:r>
        <w:t>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w:t>
      </w:r>
      <w:r w:rsidR="00155551">
        <w:t>____</w:t>
      </w:r>
    </w:p>
    <w:p w:rsidR="00B65A81" w:rsidRDefault="00B65A81" w:rsidP="00B65A81">
      <w:pPr>
        <w:ind w:left="300" w:right="355"/>
        <w:jc w:val="both"/>
      </w:pPr>
      <w:r w:rsidRPr="000D0E77">
        <w:t xml:space="preserve">формы воспитательной работы </w:t>
      </w:r>
      <w:r>
        <w:t>(</w:t>
      </w:r>
      <w:r w:rsidRPr="000D0E77">
        <w:t>в системе преподавания школьных дисциплин,</w:t>
      </w:r>
      <w:r>
        <w:t xml:space="preserve"> в творческих объединениях, секциях…)</w:t>
      </w:r>
      <w:r w:rsidRPr="000D0E77">
        <w:t xml:space="preserve"> традиционны</w:t>
      </w:r>
      <w:r>
        <w:t>е для образовательной организации</w:t>
      </w:r>
      <w:r w:rsidRPr="000D0E77">
        <w:t xml:space="preserve"> формы воспитательной работы</w:t>
      </w:r>
      <w:r>
        <w:t>__________________________________</w:t>
      </w:r>
      <w:r w:rsidR="00155551">
        <w:t>_________________________</w:t>
      </w:r>
    </w:p>
    <w:p w:rsidR="00B65A81" w:rsidRPr="000D0E77" w:rsidRDefault="00B65A81" w:rsidP="00B65A81">
      <w:pPr>
        <w:ind w:left="300" w:right="355"/>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5551">
        <w:t>____________________</w:t>
      </w:r>
    </w:p>
    <w:p w:rsidR="00B65A81" w:rsidRDefault="00B65A81" w:rsidP="00B65A81">
      <w:pPr>
        <w:ind w:left="300" w:right="355"/>
        <w:jc w:val="both"/>
      </w:pPr>
    </w:p>
    <w:p w:rsidR="00B65A81" w:rsidRDefault="00B65A81" w:rsidP="00B65A81">
      <w:pPr>
        <w:ind w:left="300" w:right="355"/>
        <w:jc w:val="both"/>
      </w:pPr>
    </w:p>
    <w:p w:rsidR="0029227C" w:rsidRDefault="0029227C" w:rsidP="0029227C">
      <w:pPr>
        <w:spacing w:after="150"/>
        <w:jc w:val="right"/>
        <w:rPr>
          <w:b/>
          <w:bCs/>
          <w:color w:val="000000" w:themeColor="text1"/>
        </w:rPr>
      </w:pPr>
      <w:r>
        <w:rPr>
          <w:b/>
          <w:bCs/>
          <w:color w:val="000000" w:themeColor="text1"/>
        </w:rPr>
        <w:t xml:space="preserve">Приложение </w:t>
      </w:r>
      <w:r w:rsidR="00E8450D">
        <w:rPr>
          <w:b/>
          <w:bCs/>
          <w:color w:val="000000" w:themeColor="text1"/>
        </w:rPr>
        <w:t>5</w:t>
      </w:r>
    </w:p>
    <w:p w:rsidR="00850F7B" w:rsidRPr="009B1CA8" w:rsidRDefault="00850F7B" w:rsidP="009B1CA8">
      <w:pPr>
        <w:spacing w:after="150"/>
        <w:jc w:val="both"/>
        <w:rPr>
          <w:color w:val="000000" w:themeColor="text1"/>
        </w:rPr>
      </w:pPr>
      <w:r w:rsidRPr="009B1CA8">
        <w:rPr>
          <w:b/>
          <w:bCs/>
          <w:color w:val="000000" w:themeColor="text1"/>
        </w:rPr>
        <w:t xml:space="preserve"> Анализ учебных занятий по теме: «Особенности общения учителя с </w:t>
      </w:r>
      <w:proofErr w:type="gramStart"/>
      <w:r w:rsidRPr="009B1CA8">
        <w:rPr>
          <w:b/>
          <w:bCs/>
          <w:color w:val="000000" w:themeColor="text1"/>
        </w:rPr>
        <w:t>обучающимися</w:t>
      </w:r>
      <w:proofErr w:type="gramEnd"/>
      <w:r w:rsidRPr="009B1CA8">
        <w:rPr>
          <w:b/>
          <w:bCs/>
          <w:color w:val="000000" w:themeColor="text1"/>
        </w:rPr>
        <w:t>».</w:t>
      </w:r>
    </w:p>
    <w:p w:rsidR="00850F7B" w:rsidRPr="00704F2D" w:rsidRDefault="00850F7B" w:rsidP="0010751B">
      <w:pPr>
        <w:rPr>
          <w:i/>
        </w:rPr>
      </w:pPr>
      <w:r w:rsidRPr="00704F2D">
        <w:rPr>
          <w:i/>
        </w:rPr>
        <w:t>Задачи</w:t>
      </w:r>
      <w:r w:rsidR="00704F2D">
        <w:rPr>
          <w:i/>
        </w:rPr>
        <w:t xml:space="preserve"> наблюдения</w:t>
      </w:r>
      <w:r w:rsidRPr="00704F2D">
        <w:rPr>
          <w:i/>
        </w:rPr>
        <w:t>:</w:t>
      </w:r>
    </w:p>
    <w:p w:rsidR="00850F7B" w:rsidRPr="009B1CA8" w:rsidRDefault="00566207" w:rsidP="0010751B">
      <w:r>
        <w:t>-</w:t>
      </w:r>
      <w:r w:rsidR="00850F7B" w:rsidRPr="009B1CA8">
        <w:t xml:space="preserve"> пронаблюдать особенности отношения учителя к </w:t>
      </w:r>
      <w:proofErr w:type="gramStart"/>
      <w:r w:rsidR="00850F7B" w:rsidRPr="009B1CA8">
        <w:t>обучающимся</w:t>
      </w:r>
      <w:proofErr w:type="gramEnd"/>
      <w:r w:rsidR="00850F7B" w:rsidRPr="009B1CA8">
        <w:t>;</w:t>
      </w:r>
    </w:p>
    <w:p w:rsidR="00850F7B" w:rsidRPr="009B1CA8" w:rsidRDefault="00566207" w:rsidP="0010751B">
      <w:r>
        <w:t>-</w:t>
      </w:r>
      <w:r w:rsidR="00850F7B" w:rsidRPr="009B1CA8">
        <w:t xml:space="preserve"> выявить влияние стиля общения учителя с детьми на настроение и поведение детей.</w:t>
      </w:r>
    </w:p>
    <w:p w:rsidR="00850F7B" w:rsidRPr="00704F2D" w:rsidRDefault="00850F7B" w:rsidP="009B1CA8">
      <w:pPr>
        <w:spacing w:after="150"/>
        <w:jc w:val="both"/>
        <w:rPr>
          <w:i/>
          <w:color w:val="000000" w:themeColor="text1"/>
        </w:rPr>
      </w:pPr>
      <w:r w:rsidRPr="00704F2D">
        <w:rPr>
          <w:i/>
          <w:color w:val="000000" w:themeColor="text1"/>
        </w:rPr>
        <w:t>План наблюдения:</w:t>
      </w:r>
    </w:p>
    <w:p w:rsidR="00850F7B" w:rsidRPr="009B1CA8" w:rsidRDefault="009204CA" w:rsidP="00155551">
      <w:r>
        <w:t>1.</w:t>
      </w:r>
      <w:r w:rsidR="00850F7B" w:rsidRPr="009B1CA8">
        <w:t>Определите по внешним признакам (мимике, жестам, интонации), в каком настроении учитель начал уро</w:t>
      </w:r>
      <w:r>
        <w:t xml:space="preserve">к, рад ли он общению с </w:t>
      </w:r>
      <w:proofErr w:type="gramStart"/>
      <w:r>
        <w:t>обучающимися</w:t>
      </w:r>
      <w:proofErr w:type="gramEnd"/>
      <w:r w:rsidR="00850F7B" w:rsidRPr="009B1CA8">
        <w:t>:</w:t>
      </w:r>
    </w:p>
    <w:p w:rsidR="00850F7B" w:rsidRPr="009B1CA8" w:rsidRDefault="0010751B" w:rsidP="00155551">
      <w:r>
        <w:t>-</w:t>
      </w:r>
      <w:r w:rsidR="00850F7B" w:rsidRPr="009B1CA8">
        <w:t>в бодром, энергичном, жизнерадостном;</w:t>
      </w:r>
    </w:p>
    <w:p w:rsidR="00850F7B" w:rsidRPr="009B1CA8" w:rsidRDefault="0010751B" w:rsidP="00155551">
      <w:r>
        <w:t>-</w:t>
      </w:r>
      <w:r w:rsidR="00850F7B" w:rsidRPr="009B1CA8">
        <w:t>в подавленном, сниженном, вялом;</w:t>
      </w:r>
    </w:p>
    <w:p w:rsidR="00850F7B" w:rsidRDefault="0010751B" w:rsidP="00155551">
      <w:r>
        <w:t>-</w:t>
      </w:r>
      <w:r w:rsidR="00850F7B" w:rsidRPr="009B1CA8">
        <w:t>в раздраженном, сердитом, возбужденном.</w:t>
      </w:r>
    </w:p>
    <w:p w:rsidR="00081B84" w:rsidRPr="009B1CA8" w:rsidRDefault="00081B84" w:rsidP="00155551">
      <w:r>
        <w:t>_____________________________________________________________________________________________________________________________________________________________________________________________________________________________________</w:t>
      </w:r>
      <w:r w:rsidR="00566207">
        <w:t>__________________________</w:t>
      </w:r>
    </w:p>
    <w:p w:rsidR="00850F7B" w:rsidRPr="009B1CA8" w:rsidRDefault="009204CA" w:rsidP="00155551">
      <w:r>
        <w:t>2.</w:t>
      </w:r>
      <w:r w:rsidR="00850F7B" w:rsidRPr="009B1CA8">
        <w:t>Пронаблюдайте, как настроение учителя в течение урока влияет на детей:</w:t>
      </w:r>
    </w:p>
    <w:p w:rsidR="00850F7B" w:rsidRPr="009B1CA8" w:rsidRDefault="00566207" w:rsidP="00155551">
      <w:r>
        <w:t>-</w:t>
      </w:r>
      <w:r w:rsidR="00850F7B" w:rsidRPr="009B1CA8">
        <w:t>дети равнодушны, безучастны к происходящему на уроке;</w:t>
      </w:r>
    </w:p>
    <w:p w:rsidR="00850F7B" w:rsidRDefault="00566207" w:rsidP="00155551">
      <w:r>
        <w:t>-</w:t>
      </w:r>
      <w:r w:rsidR="00850F7B" w:rsidRPr="009B1CA8">
        <w:t>у детей наблюдается состояние волнения, страха перед учителем.</w:t>
      </w:r>
    </w:p>
    <w:p w:rsidR="00081B84" w:rsidRPr="009B1CA8" w:rsidRDefault="00081B84" w:rsidP="00155551">
      <w:r>
        <w:t>_______________________________________________________________________________________________________________________________________________________________________________________________________________________________________</w:t>
      </w:r>
      <w:r w:rsidR="00566207">
        <w:t>________________________</w:t>
      </w:r>
    </w:p>
    <w:p w:rsidR="00850F7B" w:rsidRPr="009204CA" w:rsidRDefault="009204CA" w:rsidP="00155551">
      <w:r>
        <w:t>3.</w:t>
      </w:r>
      <w:r w:rsidR="00850F7B" w:rsidRPr="009204CA">
        <w:t>Обратите внимание, как учитель обращается к детям в течение урока:</w:t>
      </w:r>
    </w:p>
    <w:p w:rsidR="00850F7B" w:rsidRPr="009B1CA8" w:rsidRDefault="00566207" w:rsidP="00155551">
      <w:r>
        <w:t>-</w:t>
      </w:r>
      <w:r w:rsidR="00850F7B" w:rsidRPr="009B1CA8">
        <w:t>приветливо, доброжелательно, улыбается детям;</w:t>
      </w:r>
    </w:p>
    <w:p w:rsidR="00850F7B" w:rsidRPr="009B1CA8" w:rsidRDefault="00566207" w:rsidP="00155551">
      <w:r>
        <w:t>-</w:t>
      </w:r>
      <w:r w:rsidR="00850F7B" w:rsidRPr="009B1CA8">
        <w:t>безучастно, равнодушно;</w:t>
      </w:r>
    </w:p>
    <w:p w:rsidR="00850F7B" w:rsidRDefault="00566207" w:rsidP="00155551">
      <w:r>
        <w:t>-</w:t>
      </w:r>
      <w:r w:rsidR="00850F7B" w:rsidRPr="009B1CA8">
        <w:t>агрессивно, повышает голос на детей, кричит.</w:t>
      </w:r>
    </w:p>
    <w:p w:rsidR="00081B84" w:rsidRPr="009B1CA8" w:rsidRDefault="00081B84" w:rsidP="00155551">
      <w:r>
        <w:t>_______________________________________________________________________________________________________________________________________________________________________________________________________________________________________</w:t>
      </w:r>
      <w:r w:rsidR="00566207">
        <w:t>________________________</w:t>
      </w:r>
    </w:p>
    <w:p w:rsidR="00850F7B" w:rsidRPr="009B1CA8" w:rsidRDefault="009204CA" w:rsidP="00155551">
      <w:r>
        <w:t>4.</w:t>
      </w:r>
      <w:r w:rsidR="00850F7B" w:rsidRPr="009B1CA8">
        <w:t>Обратите внимание, как учитель называет детей, как к ним обращается:</w:t>
      </w:r>
    </w:p>
    <w:p w:rsidR="00850F7B" w:rsidRPr="009B1CA8" w:rsidRDefault="00566207" w:rsidP="00155551">
      <w:r>
        <w:t>-</w:t>
      </w:r>
      <w:r w:rsidR="00850F7B" w:rsidRPr="009B1CA8">
        <w:t>по именам;</w:t>
      </w:r>
    </w:p>
    <w:p w:rsidR="00850F7B" w:rsidRPr="009B1CA8" w:rsidRDefault="00566207" w:rsidP="00155551">
      <w:r>
        <w:t>-</w:t>
      </w:r>
      <w:r w:rsidR="00850F7B" w:rsidRPr="009B1CA8">
        <w:t>по фамилиям;</w:t>
      </w:r>
    </w:p>
    <w:p w:rsidR="00850F7B" w:rsidRDefault="00566207" w:rsidP="00155551">
      <w:r>
        <w:t>-</w:t>
      </w:r>
      <w:r w:rsidR="00850F7B" w:rsidRPr="009B1CA8">
        <w:t>допускает оскорбительные клички, ярлыки и т.п.</w:t>
      </w:r>
    </w:p>
    <w:p w:rsidR="00081B84" w:rsidRPr="009B1CA8" w:rsidRDefault="00081B84" w:rsidP="00155551">
      <w:r>
        <w:t>_______________________________________________________________________________________________________________________________________________________________________________________________________________________________________</w:t>
      </w:r>
      <w:r w:rsidR="00566207">
        <w:t>________________________</w:t>
      </w:r>
    </w:p>
    <w:p w:rsidR="00850F7B" w:rsidRPr="009B1CA8" w:rsidRDefault="009204CA" w:rsidP="00155551">
      <w:r>
        <w:t>5.</w:t>
      </w:r>
      <w:r w:rsidR="00850F7B" w:rsidRPr="009B1CA8">
        <w:t>Пронаблюдайте, нет ли различий в том, как учитель обращается к разным детям:</w:t>
      </w:r>
    </w:p>
    <w:p w:rsidR="00850F7B" w:rsidRPr="009B1CA8" w:rsidRDefault="00566207" w:rsidP="00155551">
      <w:r>
        <w:t>-</w:t>
      </w:r>
      <w:r w:rsidR="00850F7B" w:rsidRPr="009B1CA8">
        <w:t>со всеми ли он одинаково доброжелателен, а где необходимо требователен;</w:t>
      </w:r>
    </w:p>
    <w:p w:rsidR="00850F7B" w:rsidRPr="009B1CA8" w:rsidRDefault="00566207" w:rsidP="00155551">
      <w:r>
        <w:t>-</w:t>
      </w:r>
      <w:r w:rsidR="00850F7B" w:rsidRPr="009B1CA8">
        <w:t>выделяет отдельных детей: чаще, чем других, хвалит, поощряет, ставит в пример;</w:t>
      </w:r>
    </w:p>
    <w:p w:rsidR="00850F7B" w:rsidRDefault="00566207" w:rsidP="00155551">
      <w:r>
        <w:t>-</w:t>
      </w:r>
      <w:r w:rsidR="00850F7B" w:rsidRPr="009B1CA8">
        <w:t>проявляет неприязнь к отдельным детям, чаще называет их по фамилии, делает в их адрес множество замечаний.</w:t>
      </w:r>
    </w:p>
    <w:p w:rsidR="00081B84" w:rsidRPr="009B1CA8" w:rsidRDefault="00081B84" w:rsidP="00155551">
      <w:r>
        <w:t>______________________________________________________________________________________________________________________________________________________________________________________________________________________________</w:t>
      </w:r>
      <w:r w:rsidR="00566207">
        <w:t>_________________________________</w:t>
      </w:r>
    </w:p>
    <w:p w:rsidR="00850F7B" w:rsidRPr="009B1CA8" w:rsidRDefault="009204CA" w:rsidP="00155551">
      <w:r>
        <w:t>6.</w:t>
      </w:r>
      <w:r w:rsidR="00850F7B" w:rsidRPr="009B1CA8">
        <w:t>Выслушивает ли учитель мнение детей:</w:t>
      </w:r>
    </w:p>
    <w:p w:rsidR="00850F7B" w:rsidRPr="009B1CA8" w:rsidRDefault="00850F7B" w:rsidP="00155551">
      <w:r w:rsidRPr="009B1CA8">
        <w:t xml:space="preserve">-всегда терпеливо выслушивает ребенка до конца, проявляет тактичность, </w:t>
      </w:r>
      <w:proofErr w:type="gramStart"/>
      <w:r w:rsidRPr="009B1CA8">
        <w:t>вежлив</w:t>
      </w:r>
      <w:proofErr w:type="gramEnd"/>
      <w:r w:rsidRPr="009B1CA8">
        <w:t xml:space="preserve"> с детьми;</w:t>
      </w:r>
    </w:p>
    <w:p w:rsidR="00850F7B" w:rsidRDefault="00566207" w:rsidP="00155551">
      <w:r>
        <w:lastRenderedPageBreak/>
        <w:t>-</w:t>
      </w:r>
      <w:r w:rsidR="00850F7B" w:rsidRPr="009B1CA8">
        <w:t>часто перебивает детей, не дослушивает; мнение детей подвергает критике, негативным оценкам.</w:t>
      </w:r>
    </w:p>
    <w:p w:rsidR="00081B84" w:rsidRPr="009B1CA8" w:rsidRDefault="00081B84" w:rsidP="00155551">
      <w:r>
        <w:t>7</w:t>
      </w:r>
      <w:r w:rsidRPr="00BA107B">
        <w:t>.Какие требования и в какой форме п</w:t>
      </w:r>
      <w:r>
        <w:t>редъявляет учитель к школьникам? Приведите</w:t>
      </w:r>
      <w:r w:rsidRPr="00BA107B">
        <w:t xml:space="preserve"> пример</w:t>
      </w:r>
      <w:r>
        <w:t>ы________________________________________________________________________________________________________________________________________________________________________________________________________________________________</w:t>
      </w:r>
      <w:r w:rsidR="00566207">
        <w:t>_______________________</w:t>
      </w:r>
    </w:p>
    <w:p w:rsidR="00081B84" w:rsidRDefault="00081B84" w:rsidP="00155551">
      <w:r>
        <w:t>8</w:t>
      </w:r>
      <w:r w:rsidRPr="00BA107B">
        <w:t>.В какой форме делает замечания ученикам при нарушении дисциплины, невыполнении учебных задан</w:t>
      </w:r>
      <w:r w:rsidR="00566207">
        <w:t>ий, проявлении невнимательности</w:t>
      </w:r>
      <w:r>
        <w:t>___________________________________</w:t>
      </w:r>
      <w:r w:rsidR="00566207">
        <w:t>_______________</w:t>
      </w:r>
    </w:p>
    <w:p w:rsidR="00081B84" w:rsidRDefault="00081B84" w:rsidP="00155551">
      <w:r>
        <w:t>__________________________________________________________________________________________________________________________________________________________</w:t>
      </w:r>
      <w:r w:rsidR="00566207">
        <w:t>________________</w:t>
      </w:r>
    </w:p>
    <w:p w:rsidR="00081B84" w:rsidRPr="00BA107B" w:rsidRDefault="00081B84" w:rsidP="00155551">
      <w:r>
        <w:t>9.</w:t>
      </w:r>
      <w:r w:rsidRPr="00BA107B">
        <w:t>Какие способы наказания применяет уч</w:t>
      </w:r>
      <w:r w:rsidR="00566207">
        <w:t>итель к таким ученикам, п</w:t>
      </w:r>
      <w:r>
        <w:t xml:space="preserve">риведите </w:t>
      </w:r>
      <w:r w:rsidRPr="00BA107B">
        <w:t>пример</w:t>
      </w:r>
      <w:r>
        <w:t>ы_______________________________________________________________________________________________________________________________________________________________________________________________________________________________</w:t>
      </w:r>
      <w:r w:rsidR="00566207">
        <w:t>_______________________</w:t>
      </w:r>
    </w:p>
    <w:p w:rsidR="00081B84" w:rsidRDefault="00D4425D" w:rsidP="00155551">
      <w:r>
        <w:t>10</w:t>
      </w:r>
      <w:r w:rsidR="00081B84" w:rsidRPr="00BA107B">
        <w:t>.С помощью, каких методов учитель регулирует взаимо</w:t>
      </w:r>
      <w:r w:rsidR="00566207">
        <w:t>отношения между детьми в классе</w:t>
      </w:r>
      <w:r w:rsidR="00081B84">
        <w:t>_______________________________________________________________________</w:t>
      </w:r>
      <w:r w:rsidR="00566207">
        <w:t>________</w:t>
      </w:r>
    </w:p>
    <w:p w:rsidR="00081B84" w:rsidRPr="00BA107B" w:rsidRDefault="00081B84" w:rsidP="00155551">
      <w:r>
        <w:t>__________________________________________________________________________________________________________________________________________________________</w:t>
      </w:r>
      <w:r w:rsidR="00566207">
        <w:t>________________</w:t>
      </w:r>
    </w:p>
    <w:p w:rsidR="00081B84" w:rsidRDefault="00D4425D" w:rsidP="00155551">
      <w:r>
        <w:t>11</w:t>
      </w:r>
      <w:r w:rsidR="00081B84">
        <w:t>.</w:t>
      </w:r>
      <w:r w:rsidR="00081B84" w:rsidRPr="00BA107B">
        <w:t xml:space="preserve"> Как создает атмосферу сотрудничества?</w:t>
      </w:r>
      <w:r w:rsidR="00081B84">
        <w:t>________________________________________</w:t>
      </w:r>
      <w:r w:rsidR="00566207">
        <w:t>_______</w:t>
      </w:r>
    </w:p>
    <w:p w:rsidR="00081B84" w:rsidRDefault="00081B84" w:rsidP="00155551">
      <w:r>
        <w:t>__________________________________________________________________________________________________________________________________________________________</w:t>
      </w:r>
      <w:r w:rsidR="00566207">
        <w:t>________________</w:t>
      </w:r>
    </w:p>
    <w:p w:rsidR="00850F7B" w:rsidRPr="009204CA" w:rsidRDefault="00850F7B" w:rsidP="00155551">
      <w:r w:rsidRPr="009204CA">
        <w:t>Сделайте вывод о том, какой же стиль общения характерен учителю:</w:t>
      </w:r>
    </w:p>
    <w:p w:rsidR="00850F7B" w:rsidRPr="009B1CA8" w:rsidRDefault="00850F7B" w:rsidP="00155551">
      <w:r w:rsidRPr="009B1CA8">
        <w:t>авторитарный (не считается с мнением детей, использует приказ, угрозы);</w:t>
      </w:r>
    </w:p>
    <w:p w:rsidR="00850F7B" w:rsidRPr="009B1CA8" w:rsidRDefault="00850F7B" w:rsidP="00155551">
      <w:proofErr w:type="gramStart"/>
      <w:r w:rsidRPr="009B1CA8">
        <w:t>попустительский</w:t>
      </w:r>
      <w:proofErr w:type="gramEnd"/>
      <w:r w:rsidRPr="009B1CA8">
        <w:t xml:space="preserve"> (безразличен к поведению детей, редко хвалит и редко порицает их);</w:t>
      </w:r>
    </w:p>
    <w:p w:rsidR="00850F7B" w:rsidRDefault="00850F7B" w:rsidP="00155551">
      <w:r w:rsidRPr="009B1CA8">
        <w:t>демократический (учитель сотрудничает с детьми, доброжелателен с ними, вежли</w:t>
      </w:r>
      <w:r w:rsidR="00081B84">
        <w:t>в; в меру строг и требователен)_______________________________________________</w:t>
      </w:r>
      <w:r w:rsidR="00566207">
        <w:t>__________________________</w:t>
      </w:r>
    </w:p>
    <w:p w:rsidR="00081B84" w:rsidRDefault="00081B84" w:rsidP="0015555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6207">
        <w:t>___________________________</w:t>
      </w:r>
    </w:p>
    <w:p w:rsidR="00C52135" w:rsidRDefault="00C52135" w:rsidP="00C52135">
      <w:pPr>
        <w:spacing w:after="150"/>
        <w:jc w:val="both"/>
        <w:rPr>
          <w:color w:val="000000" w:themeColor="text1"/>
        </w:rPr>
      </w:pPr>
    </w:p>
    <w:p w:rsidR="00850F7B" w:rsidRPr="00C3161E" w:rsidRDefault="00E8450D" w:rsidP="007B6938">
      <w:pPr>
        <w:spacing w:after="150"/>
        <w:ind w:left="360"/>
        <w:jc w:val="right"/>
        <w:rPr>
          <w:b/>
          <w:color w:val="000000" w:themeColor="text1"/>
        </w:rPr>
      </w:pPr>
      <w:r w:rsidRPr="00C3161E">
        <w:rPr>
          <w:b/>
          <w:color w:val="000000" w:themeColor="text1"/>
        </w:rPr>
        <w:t>Приложение 6</w:t>
      </w:r>
    </w:p>
    <w:p w:rsidR="007B6938" w:rsidRPr="00C3161E" w:rsidRDefault="007B6938" w:rsidP="009B1CA8">
      <w:pPr>
        <w:spacing w:after="150"/>
        <w:jc w:val="both"/>
        <w:rPr>
          <w:b/>
          <w:bCs/>
          <w:color w:val="000000" w:themeColor="text1"/>
        </w:rPr>
      </w:pPr>
    </w:p>
    <w:p w:rsidR="00850F7B" w:rsidRPr="009B1CA8" w:rsidRDefault="00850F7B" w:rsidP="009B1CA8">
      <w:pPr>
        <w:spacing w:after="150"/>
        <w:jc w:val="both"/>
        <w:rPr>
          <w:color w:val="000000" w:themeColor="text1"/>
        </w:rPr>
      </w:pPr>
      <w:r w:rsidRPr="00C3161E">
        <w:rPr>
          <w:b/>
          <w:bCs/>
          <w:color w:val="000000" w:themeColor="text1"/>
        </w:rPr>
        <w:t xml:space="preserve"> Анализ учебных занятий по теме: «Приемы и методы педагога по воспитанию у детей навыков самоорганизации и дисциплины».</w:t>
      </w:r>
    </w:p>
    <w:p w:rsidR="00850F7B" w:rsidRPr="00704F2D" w:rsidRDefault="00850F7B" w:rsidP="00566207">
      <w:pPr>
        <w:rPr>
          <w:i/>
        </w:rPr>
      </w:pPr>
      <w:r w:rsidRPr="00704F2D">
        <w:rPr>
          <w:i/>
        </w:rPr>
        <w:t>Задачи</w:t>
      </w:r>
      <w:r w:rsidR="00463B6F" w:rsidRPr="00704F2D">
        <w:rPr>
          <w:i/>
        </w:rPr>
        <w:t xml:space="preserve"> наблюдения</w:t>
      </w:r>
      <w:r w:rsidRPr="00704F2D">
        <w:rPr>
          <w:i/>
        </w:rPr>
        <w:t>:</w:t>
      </w:r>
    </w:p>
    <w:p w:rsidR="00850F7B" w:rsidRPr="009B1CA8" w:rsidRDefault="00566207" w:rsidP="00566207">
      <w:r>
        <w:t>-</w:t>
      </w:r>
      <w:r w:rsidR="00850F7B" w:rsidRPr="009B1CA8">
        <w:t>пронаблюдать особенности проявления дисциплинированности младших школьников;</w:t>
      </w:r>
    </w:p>
    <w:p w:rsidR="00850F7B" w:rsidRPr="009B1CA8" w:rsidRDefault="00566207" w:rsidP="00566207">
      <w:r>
        <w:t>-</w:t>
      </w:r>
      <w:r w:rsidR="00850F7B" w:rsidRPr="009B1CA8">
        <w:t xml:space="preserve">выявить </w:t>
      </w:r>
      <w:proofErr w:type="spellStart"/>
      <w:r w:rsidR="00850F7B" w:rsidRPr="009B1CA8">
        <w:t>сформированность</w:t>
      </w:r>
      <w:proofErr w:type="spellEnd"/>
      <w:r w:rsidR="00850F7B" w:rsidRPr="009B1CA8">
        <w:t xml:space="preserve"> у детей навыков организации собственной деятельности и поведения;</w:t>
      </w:r>
    </w:p>
    <w:p w:rsidR="00850F7B" w:rsidRPr="009B1CA8" w:rsidRDefault="00850F7B" w:rsidP="00566207">
      <w:r w:rsidRPr="009B1CA8">
        <w:t>выявить приемы и методы, применяемые учителем для организации детей и дисциплины.</w:t>
      </w:r>
    </w:p>
    <w:p w:rsidR="00850F7B" w:rsidRPr="00704F2D" w:rsidRDefault="00850F7B" w:rsidP="00566207">
      <w:pPr>
        <w:rPr>
          <w:i/>
        </w:rPr>
      </w:pPr>
      <w:r w:rsidRPr="00704F2D">
        <w:rPr>
          <w:i/>
        </w:rPr>
        <w:t>План наблюдения:</w:t>
      </w:r>
    </w:p>
    <w:p w:rsidR="00850F7B" w:rsidRPr="009B1CA8" w:rsidRDefault="00850F7B" w:rsidP="00566207">
      <w:r w:rsidRPr="009B1CA8">
        <w:t>Пронаблюдайте, как дети готовятся к уроку:</w:t>
      </w:r>
    </w:p>
    <w:p w:rsidR="00850F7B" w:rsidRPr="009B1CA8" w:rsidRDefault="00704F2D" w:rsidP="00566207">
      <w:r>
        <w:t>-</w:t>
      </w:r>
      <w:r w:rsidR="00850F7B" w:rsidRPr="009B1CA8">
        <w:t xml:space="preserve">достают из </w:t>
      </w:r>
      <w:r w:rsidR="00B55276">
        <w:t>рюкзака</w:t>
      </w:r>
      <w:r w:rsidR="00850F7B" w:rsidRPr="009B1CA8">
        <w:t xml:space="preserve"> все необходимое к уроку до звонка, аккуратно раскладывают на парте;</w:t>
      </w:r>
    </w:p>
    <w:p w:rsidR="00850F7B" w:rsidRPr="009B1CA8" w:rsidRDefault="00704F2D" w:rsidP="00566207">
      <w:r>
        <w:t>-</w:t>
      </w:r>
      <w:r w:rsidR="00850F7B" w:rsidRPr="009B1CA8">
        <w:t>забывают подготовиться к уроку, достают все необходимое к уроку со звонком или после звонка;</w:t>
      </w:r>
    </w:p>
    <w:p w:rsidR="00850F7B" w:rsidRDefault="00704F2D" w:rsidP="00566207">
      <w:r>
        <w:t>-</w:t>
      </w:r>
      <w:r w:rsidR="00850F7B" w:rsidRPr="009B1CA8">
        <w:t>готовятся до</w:t>
      </w:r>
      <w:r w:rsidR="00B55276">
        <w:t xml:space="preserve"> звонка, но торопливо, небрежно;</w:t>
      </w:r>
    </w:p>
    <w:p w:rsidR="00B55276" w:rsidRDefault="00704F2D" w:rsidP="00566207">
      <w:r>
        <w:t>-</w:t>
      </w:r>
      <w:r w:rsidR="00B55276">
        <w:t>закрывают  рюкзак после подготовки к уроку.</w:t>
      </w:r>
    </w:p>
    <w:p w:rsidR="00934539" w:rsidRPr="009B1CA8" w:rsidRDefault="00934539" w:rsidP="00566207">
      <w:r>
        <w:t>_______________________________________________________________________________________________________________________________________________________________________________________________________________________________________</w:t>
      </w:r>
      <w:r w:rsidR="00704F2D">
        <w:t>________________________</w:t>
      </w:r>
    </w:p>
    <w:p w:rsidR="00850F7B" w:rsidRPr="00B55276" w:rsidRDefault="00850F7B" w:rsidP="00566207">
      <w:r w:rsidRPr="00B55276">
        <w:t>П</w:t>
      </w:r>
      <w:r w:rsidR="00B55276">
        <w:t xml:space="preserve">ронаблюдайте, как каждый ученик </w:t>
      </w:r>
      <w:r w:rsidRPr="00B55276">
        <w:t xml:space="preserve"> организует работу в ходе урока:</w:t>
      </w:r>
    </w:p>
    <w:p w:rsidR="00850F7B" w:rsidRPr="009B1CA8" w:rsidRDefault="00704F2D" w:rsidP="00566207">
      <w:r>
        <w:t>-</w:t>
      </w:r>
      <w:r w:rsidR="00850F7B" w:rsidRPr="009B1CA8">
        <w:t>успевает за темпом всего класса, быстро включается в любой вид работы;</w:t>
      </w:r>
    </w:p>
    <w:p w:rsidR="00850F7B" w:rsidRDefault="00704F2D" w:rsidP="00566207">
      <w:r>
        <w:t>-</w:t>
      </w:r>
      <w:r w:rsidR="00850F7B" w:rsidRPr="009B1CA8">
        <w:t>постоянно отстает, проявляет несобранность, неорганизованность.</w:t>
      </w:r>
    </w:p>
    <w:p w:rsidR="00934539" w:rsidRPr="009B1CA8" w:rsidRDefault="00934539" w:rsidP="00566207">
      <w:r>
        <w:t>_______________________________________________________________________________________________________________________________________________________________________________________________________________________________________</w:t>
      </w:r>
      <w:r w:rsidR="00704F2D">
        <w:t>________________________</w:t>
      </w:r>
    </w:p>
    <w:p w:rsidR="00850F7B" w:rsidRPr="00B55276" w:rsidRDefault="00B55276" w:rsidP="00566207">
      <w:r>
        <w:lastRenderedPageBreak/>
        <w:t>Пронаблюдайте</w:t>
      </w:r>
      <w:r w:rsidR="00704F2D">
        <w:t>,</w:t>
      </w:r>
      <w:r>
        <w:t xml:space="preserve"> </w:t>
      </w:r>
      <w:r w:rsidR="00850F7B" w:rsidRPr="00B55276">
        <w:t xml:space="preserve"> </w:t>
      </w:r>
      <w:r>
        <w:t xml:space="preserve">кто из учеников нарушает дисциплину на уроке </w:t>
      </w:r>
      <w:r w:rsidR="00850F7B" w:rsidRPr="00B55276">
        <w:t xml:space="preserve"> (мешает работе одноклассников разговорами, берет без спроса чужие вещи, пытается испортить работу другого ученика и т.п.). Подумайте, почему ребенок ведет себя недисциплинированно:</w:t>
      </w:r>
    </w:p>
    <w:p w:rsidR="00850F7B" w:rsidRPr="009B1CA8" w:rsidRDefault="00704F2D" w:rsidP="00566207">
      <w:r>
        <w:t>-</w:t>
      </w:r>
      <w:r w:rsidR="00850F7B" w:rsidRPr="009B1CA8">
        <w:t>ему скучно на уроке;</w:t>
      </w:r>
    </w:p>
    <w:p w:rsidR="00850F7B" w:rsidRPr="009B1CA8" w:rsidRDefault="00704F2D" w:rsidP="00566207">
      <w:r>
        <w:t>-</w:t>
      </w:r>
      <w:r w:rsidR="00850F7B" w:rsidRPr="009B1CA8">
        <w:t>ему неинтересно;</w:t>
      </w:r>
    </w:p>
    <w:p w:rsidR="00850F7B" w:rsidRDefault="00704F2D" w:rsidP="00566207">
      <w:r>
        <w:t>-</w:t>
      </w:r>
      <w:r w:rsidR="00850F7B" w:rsidRPr="009B1CA8">
        <w:t>ему не хватает доброго отношения, привык, что его относят к "плохим”</w:t>
      </w:r>
    </w:p>
    <w:p w:rsidR="00934539" w:rsidRPr="009B1CA8" w:rsidRDefault="00934539" w:rsidP="00566207">
      <w:r>
        <w:t>_______________________________________________________________________________________________________________________________________________________________________________________________________________________________________</w:t>
      </w:r>
      <w:r w:rsidR="00704F2D">
        <w:t>________________________</w:t>
      </w:r>
    </w:p>
    <w:p w:rsidR="00850F7B" w:rsidRPr="00B55276" w:rsidRDefault="00850F7B" w:rsidP="00566207">
      <w:r w:rsidRPr="00B55276">
        <w:t>Пронаблюдайт</w:t>
      </w:r>
      <w:r w:rsidR="00B55276">
        <w:t xml:space="preserve">е, как учитель приучает </w:t>
      </w:r>
      <w:proofErr w:type="gramStart"/>
      <w:r w:rsidR="00B55276">
        <w:t>обучающихся</w:t>
      </w:r>
      <w:proofErr w:type="gramEnd"/>
      <w:r w:rsidR="00B55276">
        <w:t xml:space="preserve"> </w:t>
      </w:r>
      <w:r w:rsidRPr="00B55276">
        <w:t xml:space="preserve"> к самоорганизации:</w:t>
      </w:r>
    </w:p>
    <w:p w:rsidR="00850F7B" w:rsidRDefault="00704F2D" w:rsidP="00566207">
      <w:r>
        <w:t>-</w:t>
      </w:r>
      <w:r w:rsidR="00850F7B" w:rsidRPr="009B1CA8">
        <w:t>какие дает указания по организации рабочего мес</w:t>
      </w:r>
      <w:r w:rsidR="00B55276">
        <w:t>та, разных видов работ на уроке:</w:t>
      </w:r>
    </w:p>
    <w:p w:rsidR="00B55276" w:rsidRPr="009B1CA8" w:rsidRDefault="00DE3E10" w:rsidP="00566207">
      <w:r>
        <w:t>______________________________________________________________________________________________________________________________________________</w:t>
      </w:r>
      <w:r w:rsidR="00A10CDE">
        <w:t>________________________________________________________________________________</w:t>
      </w:r>
      <w:r w:rsidR="00704F2D">
        <w:t>_________________________________</w:t>
      </w:r>
    </w:p>
    <w:p w:rsidR="00850F7B" w:rsidRPr="009B1CA8" w:rsidRDefault="00704F2D" w:rsidP="00566207">
      <w:r>
        <w:t>-</w:t>
      </w:r>
      <w:r w:rsidR="00850F7B" w:rsidRPr="009B1CA8">
        <w:t>какие рекомендует детям приемы самоконтроля пр</w:t>
      </w:r>
      <w:r w:rsidR="00A10CDE">
        <w:t>и выполнении разных видов работ_________________________________________________________________________________________________________________________________________________________________________________________________________________</w:t>
      </w:r>
      <w:r>
        <w:t>_________________________________________</w:t>
      </w:r>
    </w:p>
    <w:p w:rsidR="00850F7B" w:rsidRPr="009B1CA8" w:rsidRDefault="00704F2D" w:rsidP="00566207">
      <w:r>
        <w:t>-</w:t>
      </w:r>
      <w:r w:rsidR="00850F7B" w:rsidRPr="009B1CA8">
        <w:t>как поощряет, как порицает за проявление неорганизованности, несобр</w:t>
      </w:r>
      <w:r w:rsidR="00A10CDE">
        <w:t>анности, недисциплинированности________________________________________________________________________________________________________________________</w:t>
      </w:r>
      <w:r>
        <w:t>________________________________________________________________________________________________________________</w:t>
      </w:r>
    </w:p>
    <w:p w:rsidR="00850F7B" w:rsidRDefault="00850F7B" w:rsidP="00566207">
      <w:r w:rsidRPr="009B1CA8">
        <w:t>Пронаблюдайте, какими приемами добивается учитель порядка на уроке, рабочей дисциплины:</w:t>
      </w:r>
      <w:r w:rsidR="00704F2D">
        <w:t xml:space="preserve">     </w:t>
      </w:r>
      <w:r w:rsidRPr="009B1CA8">
        <w:t xml:space="preserve"> </w:t>
      </w:r>
      <w:proofErr w:type="gramStart"/>
      <w:r w:rsidR="00704F2D">
        <w:t>-</w:t>
      </w:r>
      <w:r w:rsidRPr="009B1CA8">
        <w:t>ч</w:t>
      </w:r>
      <w:proofErr w:type="gramEnd"/>
      <w:r w:rsidRPr="009B1CA8">
        <w:t>еткой организацией урока, четкими распоряжениями, указаниями, словесными приемами и методами; постоянно вовлека</w:t>
      </w:r>
      <w:r w:rsidR="00A10CDE">
        <w:t>ет детей в работу, беседу и т.п. Прив</w:t>
      </w:r>
      <w:r w:rsidR="00704F2D">
        <w:t>едите примеры______________</w:t>
      </w:r>
    </w:p>
    <w:p w:rsidR="00A10CDE" w:rsidRPr="009B1CA8" w:rsidRDefault="00A10CDE" w:rsidP="00566207">
      <w:r>
        <w:t>_______________________________________________________________________</w:t>
      </w:r>
      <w:r w:rsidR="00704F2D">
        <w:t>___________________________________________________________________________________________________</w:t>
      </w:r>
    </w:p>
    <w:p w:rsidR="00850F7B" w:rsidRDefault="00704F2D" w:rsidP="00566207">
      <w:r>
        <w:t>-</w:t>
      </w:r>
      <w:r w:rsidR="00850F7B" w:rsidRPr="009B1CA8">
        <w:t>использует на уроке разные виды работ, интересные практические задания</w:t>
      </w:r>
      <w:r w:rsidR="00A10CDE">
        <w:t xml:space="preserve"> (практические приемы и методы)___________________________________________</w:t>
      </w:r>
      <w:r>
        <w:t>_________________________________</w:t>
      </w:r>
    </w:p>
    <w:p w:rsidR="00854FFB" w:rsidRDefault="00854FFB" w:rsidP="00566207">
      <w:r>
        <w:t>_______________________________________________________________________</w:t>
      </w:r>
      <w:r w:rsidR="00704F2D">
        <w:t>___________________________________________________________________________________________________</w:t>
      </w:r>
    </w:p>
    <w:p w:rsidR="00850F7B" w:rsidRDefault="00704F2D" w:rsidP="00566207">
      <w:r>
        <w:t>-и</w:t>
      </w:r>
      <w:r w:rsidR="00850F7B" w:rsidRPr="009B1CA8">
        <w:t>спользует в ходе урока разнообразный наглядный материал, наглядные приемы и методы (показ, демонстрацию наглядных по</w:t>
      </w:r>
      <w:r w:rsidR="00854FFB">
        <w:t>собий)____________________________</w:t>
      </w:r>
      <w:r>
        <w:t>__________________________</w:t>
      </w:r>
    </w:p>
    <w:p w:rsidR="00854FFB" w:rsidRPr="009B1CA8" w:rsidRDefault="00854FFB" w:rsidP="00566207">
      <w:r>
        <w:t>____________________________________________________________________________________________________________________________________________________</w:t>
      </w:r>
      <w:r w:rsidR="00704F2D">
        <w:t>______________________</w:t>
      </w:r>
    </w:p>
    <w:p w:rsidR="00850F7B" w:rsidRDefault="00704F2D" w:rsidP="00566207">
      <w:r>
        <w:t>-</w:t>
      </w:r>
      <w:r w:rsidR="00850F7B" w:rsidRPr="009B1CA8">
        <w:t>использует прием соревнования на уроке; оценочные методы и приемы</w:t>
      </w:r>
      <w:r w:rsidR="00854FFB">
        <w:t>__________</w:t>
      </w:r>
      <w:r>
        <w:t>_____________</w:t>
      </w:r>
    </w:p>
    <w:p w:rsidR="00854FFB" w:rsidRPr="00854FFB" w:rsidRDefault="00854FFB" w:rsidP="00566207">
      <w:r>
        <w:t>____________________________________________________________________________________________________________________________________________________</w:t>
      </w:r>
      <w:r w:rsidR="00704F2D">
        <w:t>______________________</w:t>
      </w:r>
    </w:p>
    <w:p w:rsidR="00850F7B" w:rsidRDefault="00850F7B" w:rsidP="00566207">
      <w:r w:rsidRPr="009B1CA8">
        <w:t>Сделайте вывод, какие приемы работы учителя по организации класса и отдельных учащихся, по развитию дисципли</w:t>
      </w:r>
      <w:r w:rsidR="00854FFB">
        <w:t>ны детей наиболее результативны____________________</w:t>
      </w:r>
      <w:r w:rsidR="00704F2D">
        <w:t>___________________</w:t>
      </w:r>
    </w:p>
    <w:p w:rsidR="00854FFB" w:rsidRPr="009B1CA8" w:rsidRDefault="00854FFB" w:rsidP="00566207">
      <w:r>
        <w:t>_______________________________________________________________________________________________________________________________________________________________________________________________________________________________________</w:t>
      </w:r>
      <w:r w:rsidR="00704F2D">
        <w:t>________________________</w:t>
      </w:r>
    </w:p>
    <w:p w:rsidR="00850F7B" w:rsidRPr="009B1CA8" w:rsidRDefault="00850F7B" w:rsidP="00566207">
      <w:r w:rsidRPr="009B1CA8">
        <w:br/>
      </w:r>
    </w:p>
    <w:p w:rsidR="00850F7B" w:rsidRPr="009B1CA8" w:rsidRDefault="00850F7B" w:rsidP="009B1CA8">
      <w:pPr>
        <w:spacing w:after="150"/>
        <w:jc w:val="both"/>
        <w:rPr>
          <w:color w:val="000000" w:themeColor="text1"/>
        </w:rPr>
      </w:pPr>
    </w:p>
    <w:p w:rsidR="00850F7B" w:rsidRDefault="00850F7B" w:rsidP="009B1CA8">
      <w:pPr>
        <w:spacing w:after="150"/>
        <w:jc w:val="both"/>
        <w:rPr>
          <w:color w:val="000000" w:themeColor="text1"/>
        </w:rPr>
      </w:pPr>
    </w:p>
    <w:p w:rsidR="0007640F" w:rsidRDefault="0007640F" w:rsidP="009B1CA8">
      <w:pPr>
        <w:spacing w:after="150"/>
        <w:jc w:val="both"/>
        <w:rPr>
          <w:color w:val="000000" w:themeColor="text1"/>
        </w:rPr>
      </w:pPr>
    </w:p>
    <w:p w:rsidR="00566207" w:rsidRDefault="00566207" w:rsidP="009B1CA8">
      <w:pPr>
        <w:spacing w:after="150"/>
        <w:jc w:val="both"/>
        <w:rPr>
          <w:color w:val="000000" w:themeColor="text1"/>
        </w:rPr>
      </w:pPr>
    </w:p>
    <w:p w:rsidR="00566207" w:rsidRDefault="00566207" w:rsidP="009B1CA8">
      <w:pPr>
        <w:spacing w:after="150"/>
        <w:jc w:val="both"/>
        <w:rPr>
          <w:color w:val="000000" w:themeColor="text1"/>
        </w:rPr>
      </w:pPr>
    </w:p>
    <w:p w:rsidR="00566207" w:rsidRDefault="00566207" w:rsidP="009B1CA8">
      <w:pPr>
        <w:spacing w:after="150"/>
        <w:jc w:val="both"/>
        <w:rPr>
          <w:color w:val="000000" w:themeColor="text1"/>
        </w:rPr>
      </w:pPr>
    </w:p>
    <w:p w:rsidR="00566207" w:rsidRDefault="00566207" w:rsidP="009B1CA8">
      <w:pPr>
        <w:spacing w:after="150"/>
        <w:jc w:val="both"/>
        <w:rPr>
          <w:color w:val="000000" w:themeColor="text1"/>
        </w:rPr>
      </w:pPr>
    </w:p>
    <w:p w:rsidR="00566207" w:rsidRDefault="00566207" w:rsidP="009B1CA8">
      <w:pPr>
        <w:spacing w:after="150"/>
        <w:jc w:val="both"/>
        <w:rPr>
          <w:color w:val="000000" w:themeColor="text1"/>
        </w:rPr>
      </w:pPr>
    </w:p>
    <w:p w:rsidR="00972EFA" w:rsidRPr="00987AB1" w:rsidRDefault="00972EFA" w:rsidP="00972EFA">
      <w:pPr>
        <w:pStyle w:val="a9"/>
        <w:tabs>
          <w:tab w:val="left" w:pos="142"/>
        </w:tabs>
        <w:jc w:val="right"/>
        <w:rPr>
          <w:b/>
        </w:rPr>
      </w:pPr>
      <w:r w:rsidRPr="00987AB1">
        <w:rPr>
          <w:b/>
        </w:rPr>
        <w:t xml:space="preserve">Приложение </w:t>
      </w:r>
      <w:r w:rsidR="00E8450D">
        <w:rPr>
          <w:b/>
        </w:rPr>
        <w:t>7</w:t>
      </w:r>
    </w:p>
    <w:p w:rsidR="00972EFA" w:rsidRDefault="00972EFA" w:rsidP="00972EFA">
      <w:pPr>
        <w:pStyle w:val="31"/>
        <w:jc w:val="center"/>
        <w:rPr>
          <w:b/>
          <w:bCs/>
          <w:sz w:val="24"/>
          <w:szCs w:val="24"/>
        </w:rPr>
      </w:pPr>
      <w:r>
        <w:rPr>
          <w:b/>
          <w:bCs/>
          <w:sz w:val="24"/>
          <w:szCs w:val="24"/>
        </w:rPr>
        <w:t>Протокол</w:t>
      </w:r>
      <w:r w:rsidRPr="00182E7D">
        <w:rPr>
          <w:b/>
          <w:bCs/>
          <w:sz w:val="24"/>
          <w:szCs w:val="24"/>
        </w:rPr>
        <w:t xml:space="preserve"> </w:t>
      </w:r>
      <w:r>
        <w:rPr>
          <w:b/>
          <w:bCs/>
          <w:sz w:val="24"/>
          <w:szCs w:val="24"/>
        </w:rPr>
        <w:t xml:space="preserve"> и анализ </w:t>
      </w:r>
      <w:r w:rsidRPr="00182E7D">
        <w:rPr>
          <w:b/>
          <w:bCs/>
          <w:sz w:val="24"/>
          <w:szCs w:val="24"/>
        </w:rPr>
        <w:t>урока</w:t>
      </w:r>
    </w:p>
    <w:p w:rsidR="00972EFA" w:rsidRPr="00987AB1" w:rsidRDefault="00972EFA" w:rsidP="00972EFA">
      <w:pPr>
        <w:pStyle w:val="31"/>
        <w:rPr>
          <w:bCs/>
          <w:sz w:val="24"/>
          <w:szCs w:val="24"/>
        </w:rPr>
      </w:pPr>
      <w:r>
        <w:rPr>
          <w:b/>
          <w:bCs/>
          <w:sz w:val="24"/>
          <w:szCs w:val="24"/>
        </w:rPr>
        <w:t xml:space="preserve">Цель: </w:t>
      </w:r>
      <w:r w:rsidRPr="00987AB1">
        <w:rPr>
          <w:bCs/>
          <w:sz w:val="24"/>
          <w:szCs w:val="24"/>
        </w:rPr>
        <w:t>анализ основных функций учителя на уроке.</w:t>
      </w:r>
    </w:p>
    <w:p w:rsidR="00972EFA" w:rsidRDefault="00972EFA" w:rsidP="00972EFA">
      <w:pPr>
        <w:pStyle w:val="31"/>
        <w:rPr>
          <w:sz w:val="24"/>
          <w:szCs w:val="24"/>
        </w:rPr>
      </w:pPr>
      <w:r>
        <w:rPr>
          <w:sz w:val="24"/>
          <w:szCs w:val="24"/>
        </w:rPr>
        <w:t>Предмет:                                         Тема:</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4962"/>
        <w:gridCol w:w="1984"/>
        <w:gridCol w:w="2552"/>
      </w:tblGrid>
      <w:tr w:rsidR="00972EFA" w:rsidRPr="00704F2D" w:rsidTr="00F967C2">
        <w:tc>
          <w:tcPr>
            <w:tcW w:w="1276" w:type="dxa"/>
          </w:tcPr>
          <w:p w:rsidR="00972EFA" w:rsidRPr="00704F2D" w:rsidRDefault="00972EFA" w:rsidP="00F967C2">
            <w:pPr>
              <w:spacing w:after="120" w:line="276" w:lineRule="auto"/>
              <w:rPr>
                <w:b/>
                <w:bCs/>
                <w:sz w:val="20"/>
                <w:szCs w:val="20"/>
              </w:rPr>
            </w:pPr>
            <w:r w:rsidRPr="00704F2D">
              <w:rPr>
                <w:b/>
                <w:bCs/>
                <w:sz w:val="20"/>
                <w:szCs w:val="20"/>
              </w:rPr>
              <w:t xml:space="preserve">Основные </w:t>
            </w:r>
          </w:p>
          <w:p w:rsidR="00972EFA" w:rsidRPr="00704F2D" w:rsidRDefault="00972EFA" w:rsidP="00F967C2">
            <w:pPr>
              <w:spacing w:after="120" w:line="276" w:lineRule="auto"/>
              <w:rPr>
                <w:b/>
                <w:bCs/>
                <w:sz w:val="20"/>
                <w:szCs w:val="20"/>
              </w:rPr>
            </w:pPr>
            <w:r w:rsidRPr="00704F2D">
              <w:rPr>
                <w:b/>
                <w:bCs/>
                <w:sz w:val="20"/>
                <w:szCs w:val="20"/>
              </w:rPr>
              <w:t>функции</w:t>
            </w:r>
          </w:p>
        </w:tc>
        <w:tc>
          <w:tcPr>
            <w:tcW w:w="4962" w:type="dxa"/>
          </w:tcPr>
          <w:p w:rsidR="00972EFA" w:rsidRPr="00704F2D" w:rsidRDefault="00972EFA" w:rsidP="006D013A">
            <w:pPr>
              <w:spacing w:after="120" w:line="276" w:lineRule="auto"/>
              <w:jc w:val="center"/>
              <w:rPr>
                <w:b/>
                <w:bCs/>
                <w:sz w:val="20"/>
                <w:szCs w:val="20"/>
              </w:rPr>
            </w:pPr>
            <w:r w:rsidRPr="00704F2D">
              <w:rPr>
                <w:b/>
                <w:bCs/>
                <w:sz w:val="20"/>
                <w:szCs w:val="20"/>
              </w:rPr>
              <w:t>Признаки выполнения функции (эталон)</w:t>
            </w:r>
          </w:p>
        </w:tc>
        <w:tc>
          <w:tcPr>
            <w:tcW w:w="1984" w:type="dxa"/>
          </w:tcPr>
          <w:p w:rsidR="00972EFA" w:rsidRPr="00704F2D" w:rsidRDefault="00972EFA" w:rsidP="006D013A">
            <w:pPr>
              <w:spacing w:after="120" w:line="276" w:lineRule="auto"/>
              <w:jc w:val="center"/>
              <w:rPr>
                <w:b/>
                <w:bCs/>
                <w:sz w:val="20"/>
                <w:szCs w:val="20"/>
              </w:rPr>
            </w:pPr>
            <w:r w:rsidRPr="00704F2D">
              <w:rPr>
                <w:b/>
                <w:bCs/>
                <w:sz w:val="20"/>
                <w:szCs w:val="20"/>
              </w:rPr>
              <w:t>Совпадающие признаки</w:t>
            </w:r>
          </w:p>
        </w:tc>
        <w:tc>
          <w:tcPr>
            <w:tcW w:w="2552" w:type="dxa"/>
          </w:tcPr>
          <w:p w:rsidR="00972EFA" w:rsidRPr="00704F2D" w:rsidRDefault="00972EFA" w:rsidP="006D013A">
            <w:pPr>
              <w:spacing w:after="120" w:line="276" w:lineRule="auto"/>
              <w:jc w:val="center"/>
              <w:rPr>
                <w:b/>
                <w:bCs/>
                <w:sz w:val="20"/>
                <w:szCs w:val="20"/>
              </w:rPr>
            </w:pPr>
            <w:r w:rsidRPr="00704F2D">
              <w:rPr>
                <w:b/>
                <w:bCs/>
                <w:sz w:val="20"/>
                <w:szCs w:val="20"/>
              </w:rPr>
              <w:t>Несовпадающие признаки</w:t>
            </w:r>
          </w:p>
        </w:tc>
      </w:tr>
      <w:tr w:rsidR="00972EFA" w:rsidRPr="00704F2D" w:rsidTr="00F967C2">
        <w:tc>
          <w:tcPr>
            <w:tcW w:w="1276" w:type="dxa"/>
          </w:tcPr>
          <w:p w:rsidR="00F967C2" w:rsidRPr="00F967C2" w:rsidRDefault="00972EFA" w:rsidP="00F967C2">
            <w:pPr>
              <w:pStyle w:val="ad"/>
              <w:rPr>
                <w:sz w:val="22"/>
                <w:szCs w:val="22"/>
              </w:rPr>
            </w:pPr>
            <w:proofErr w:type="spellStart"/>
            <w:r w:rsidRPr="00F967C2">
              <w:rPr>
                <w:sz w:val="22"/>
                <w:szCs w:val="22"/>
              </w:rPr>
              <w:t>Организа</w:t>
            </w:r>
            <w:proofErr w:type="spellEnd"/>
          </w:p>
          <w:p w:rsidR="00972EFA" w:rsidRPr="00704F2D" w:rsidRDefault="00F967C2" w:rsidP="00F967C2">
            <w:pPr>
              <w:pStyle w:val="ad"/>
            </w:pPr>
            <w:proofErr w:type="spellStart"/>
            <w:r w:rsidRPr="00F967C2">
              <w:rPr>
                <w:sz w:val="22"/>
                <w:szCs w:val="22"/>
              </w:rPr>
              <w:t>торская</w:t>
            </w:r>
            <w:proofErr w:type="spellEnd"/>
          </w:p>
        </w:tc>
        <w:tc>
          <w:tcPr>
            <w:tcW w:w="4962" w:type="dxa"/>
          </w:tcPr>
          <w:p w:rsidR="00972EFA" w:rsidRPr="00704F2D" w:rsidRDefault="00972EFA" w:rsidP="00176460">
            <w:pPr>
              <w:spacing w:after="120" w:line="276" w:lineRule="auto"/>
              <w:ind w:left="34"/>
              <w:jc w:val="both"/>
              <w:rPr>
                <w:sz w:val="20"/>
                <w:szCs w:val="20"/>
              </w:rPr>
            </w:pPr>
            <w:r w:rsidRPr="00704F2D">
              <w:rPr>
                <w:sz w:val="20"/>
                <w:szCs w:val="20"/>
              </w:rPr>
              <w:t>1. Своевременный приход в класс, спортивный зал.                    2. Готовность учащихся к уроку.          3. Готовность помещения, классной доски, рабочего стола, спортивного инвентаря к уроку. 4. Четкое организационное начало: объявляет тему, цель, план урока. 5. Дает четкие указания по выполнению учебных задач на каждом этапе урока.          6. Демонстрирует умения организовывать учащихся для поиска информации, необходимой для решения учебных задач. 7. Использует методы, способствующие самоконтролю, самооценке. 8. Педагог владеет методами и приемами  создания рабочей атмосферы на занятии, поддержания дисциплины. 9. Организационное завершение урока, подведены итоги, дана общая оценка уроку.</w:t>
            </w:r>
          </w:p>
        </w:tc>
        <w:tc>
          <w:tcPr>
            <w:tcW w:w="1984" w:type="dxa"/>
          </w:tcPr>
          <w:p w:rsidR="00972EFA" w:rsidRPr="00704F2D" w:rsidRDefault="00972EFA" w:rsidP="006D013A">
            <w:pPr>
              <w:spacing w:after="120" w:line="276" w:lineRule="auto"/>
              <w:jc w:val="both"/>
              <w:rPr>
                <w:sz w:val="20"/>
                <w:szCs w:val="20"/>
              </w:rPr>
            </w:pPr>
          </w:p>
        </w:tc>
        <w:tc>
          <w:tcPr>
            <w:tcW w:w="2552" w:type="dxa"/>
          </w:tcPr>
          <w:p w:rsidR="00972EFA" w:rsidRPr="00704F2D" w:rsidRDefault="00972EFA" w:rsidP="006D013A">
            <w:pPr>
              <w:spacing w:after="120" w:line="276" w:lineRule="auto"/>
              <w:jc w:val="both"/>
              <w:rPr>
                <w:sz w:val="20"/>
                <w:szCs w:val="20"/>
              </w:rPr>
            </w:pPr>
          </w:p>
        </w:tc>
      </w:tr>
      <w:tr w:rsidR="00972EFA" w:rsidRPr="00704F2D" w:rsidTr="00F967C2">
        <w:tc>
          <w:tcPr>
            <w:tcW w:w="1276" w:type="dxa"/>
          </w:tcPr>
          <w:p w:rsidR="000A7477" w:rsidRPr="00F967C2" w:rsidRDefault="00972EFA" w:rsidP="00F967C2">
            <w:pPr>
              <w:pStyle w:val="ad"/>
              <w:rPr>
                <w:sz w:val="20"/>
                <w:szCs w:val="20"/>
              </w:rPr>
            </w:pPr>
            <w:proofErr w:type="spellStart"/>
            <w:r w:rsidRPr="00F967C2">
              <w:rPr>
                <w:sz w:val="20"/>
                <w:szCs w:val="20"/>
              </w:rPr>
              <w:t>Конструк</w:t>
            </w:r>
            <w:proofErr w:type="spellEnd"/>
          </w:p>
          <w:p w:rsidR="00972EFA" w:rsidRPr="00704F2D" w:rsidRDefault="000A7477" w:rsidP="00F967C2">
            <w:pPr>
              <w:pStyle w:val="ad"/>
            </w:pPr>
            <w:proofErr w:type="spellStart"/>
            <w:r w:rsidRPr="00F967C2">
              <w:rPr>
                <w:sz w:val="20"/>
                <w:szCs w:val="20"/>
              </w:rPr>
              <w:t>тивная</w:t>
            </w:r>
            <w:proofErr w:type="spellEnd"/>
          </w:p>
        </w:tc>
        <w:tc>
          <w:tcPr>
            <w:tcW w:w="4962" w:type="dxa"/>
          </w:tcPr>
          <w:p w:rsidR="00972EFA" w:rsidRPr="00704F2D" w:rsidRDefault="00972EFA" w:rsidP="00176460">
            <w:pPr>
              <w:spacing w:after="200" w:line="276" w:lineRule="auto"/>
              <w:jc w:val="both"/>
              <w:rPr>
                <w:sz w:val="20"/>
                <w:szCs w:val="20"/>
              </w:rPr>
            </w:pPr>
            <w:r w:rsidRPr="00704F2D">
              <w:rPr>
                <w:sz w:val="20"/>
                <w:szCs w:val="20"/>
              </w:rPr>
              <w:t xml:space="preserve">Можно определить четкую структуру урока. Каждая часть урока логически завершена. 2. Каждый структурный элемент логически связан с </w:t>
            </w:r>
            <w:proofErr w:type="gramStart"/>
            <w:r w:rsidRPr="00704F2D">
              <w:rPr>
                <w:sz w:val="20"/>
                <w:szCs w:val="20"/>
              </w:rPr>
              <w:t>предшествующим</w:t>
            </w:r>
            <w:proofErr w:type="gramEnd"/>
            <w:r w:rsidRPr="00704F2D">
              <w:rPr>
                <w:sz w:val="20"/>
                <w:szCs w:val="20"/>
              </w:rPr>
              <w:t>. 3. Педагог представляет материал в доступной форме в соответствии с дидактическими принципами. 4. На каждом этапе продуманы способы учебной деятельности учащихся.       4. Разнообразие способов, их продуманность, они вызывают интерес у детей. 5. Применяются наглядность, ТСО.                6. Домашнее задание задано с объяснением учителя.                  7. Применялась индивидуальная, групповая и фронтальная (со всем классом) формы работы. 8. Темп урока был (высокий, медленный, средний), что соответствовало (или нет) особенностям класса.</w:t>
            </w:r>
          </w:p>
        </w:tc>
        <w:tc>
          <w:tcPr>
            <w:tcW w:w="1984" w:type="dxa"/>
          </w:tcPr>
          <w:p w:rsidR="00972EFA" w:rsidRPr="00704F2D" w:rsidRDefault="00972EFA" w:rsidP="006D013A">
            <w:pPr>
              <w:spacing w:after="120" w:line="276" w:lineRule="auto"/>
              <w:jc w:val="both"/>
              <w:rPr>
                <w:sz w:val="20"/>
                <w:szCs w:val="20"/>
              </w:rPr>
            </w:pPr>
          </w:p>
        </w:tc>
        <w:tc>
          <w:tcPr>
            <w:tcW w:w="2552" w:type="dxa"/>
          </w:tcPr>
          <w:p w:rsidR="00972EFA" w:rsidRPr="00704F2D" w:rsidRDefault="00972EFA" w:rsidP="006D013A">
            <w:pPr>
              <w:spacing w:after="120" w:line="276" w:lineRule="auto"/>
              <w:jc w:val="both"/>
              <w:rPr>
                <w:sz w:val="20"/>
                <w:szCs w:val="20"/>
              </w:rPr>
            </w:pPr>
          </w:p>
        </w:tc>
      </w:tr>
      <w:tr w:rsidR="00972EFA" w:rsidRPr="00704F2D" w:rsidTr="00F967C2">
        <w:tc>
          <w:tcPr>
            <w:tcW w:w="1276" w:type="dxa"/>
          </w:tcPr>
          <w:p w:rsidR="000A7477" w:rsidRPr="00F967C2" w:rsidRDefault="00972EFA" w:rsidP="000A7477">
            <w:pPr>
              <w:pStyle w:val="ad"/>
              <w:rPr>
                <w:sz w:val="20"/>
                <w:szCs w:val="20"/>
              </w:rPr>
            </w:pPr>
            <w:r w:rsidRPr="00704F2D">
              <w:t xml:space="preserve"> </w:t>
            </w:r>
            <w:proofErr w:type="spellStart"/>
            <w:r w:rsidRPr="00F967C2">
              <w:rPr>
                <w:sz w:val="20"/>
                <w:szCs w:val="20"/>
              </w:rPr>
              <w:t>Воспита</w:t>
            </w:r>
            <w:proofErr w:type="spellEnd"/>
          </w:p>
          <w:p w:rsidR="00972EFA" w:rsidRPr="00704F2D" w:rsidRDefault="00972EFA" w:rsidP="000A7477">
            <w:pPr>
              <w:pStyle w:val="ad"/>
            </w:pPr>
            <w:r w:rsidRPr="00F967C2">
              <w:rPr>
                <w:sz w:val="20"/>
                <w:szCs w:val="20"/>
              </w:rPr>
              <w:t>тель</w:t>
            </w:r>
            <w:r w:rsidR="000A7477" w:rsidRPr="00F967C2">
              <w:rPr>
                <w:sz w:val="20"/>
                <w:szCs w:val="20"/>
              </w:rPr>
              <w:t>ная</w:t>
            </w:r>
          </w:p>
        </w:tc>
        <w:tc>
          <w:tcPr>
            <w:tcW w:w="4962" w:type="dxa"/>
          </w:tcPr>
          <w:p w:rsidR="00972EFA" w:rsidRPr="00704F2D" w:rsidRDefault="00972EFA" w:rsidP="00AA288F">
            <w:pPr>
              <w:numPr>
                <w:ilvl w:val="3"/>
                <w:numId w:val="5"/>
              </w:numPr>
              <w:tabs>
                <w:tab w:val="clear" w:pos="2880"/>
              </w:tabs>
              <w:spacing w:after="200" w:line="276" w:lineRule="auto"/>
              <w:ind w:left="34" w:firstLine="0"/>
              <w:jc w:val="both"/>
              <w:rPr>
                <w:sz w:val="20"/>
                <w:szCs w:val="20"/>
              </w:rPr>
            </w:pPr>
            <w:r w:rsidRPr="00704F2D">
              <w:rPr>
                <w:sz w:val="20"/>
                <w:szCs w:val="20"/>
              </w:rPr>
              <w:t xml:space="preserve">Учитель умело предупреждает нарушения дисциплины. 2. Воспитательный момент определялся личностью учителя: культура  речи, внешняя привлекательность и выразительность. 3.  Воспитательный элемент был в содержании учебного материала.                          4. Воспитательный момент определялся четкой организацией труда, культурой общения детей. </w:t>
            </w:r>
          </w:p>
        </w:tc>
        <w:tc>
          <w:tcPr>
            <w:tcW w:w="1984" w:type="dxa"/>
          </w:tcPr>
          <w:p w:rsidR="00972EFA" w:rsidRPr="00704F2D" w:rsidRDefault="00972EFA" w:rsidP="006D013A">
            <w:pPr>
              <w:spacing w:after="120" w:line="276" w:lineRule="auto"/>
              <w:jc w:val="both"/>
              <w:rPr>
                <w:sz w:val="20"/>
                <w:szCs w:val="20"/>
              </w:rPr>
            </w:pPr>
          </w:p>
        </w:tc>
        <w:tc>
          <w:tcPr>
            <w:tcW w:w="2552" w:type="dxa"/>
          </w:tcPr>
          <w:p w:rsidR="00972EFA" w:rsidRPr="00704F2D" w:rsidRDefault="00972EFA" w:rsidP="006D013A">
            <w:pPr>
              <w:spacing w:after="120" w:line="276" w:lineRule="auto"/>
              <w:jc w:val="both"/>
              <w:rPr>
                <w:sz w:val="20"/>
                <w:szCs w:val="20"/>
              </w:rPr>
            </w:pPr>
          </w:p>
        </w:tc>
      </w:tr>
      <w:tr w:rsidR="00972EFA" w:rsidRPr="00704F2D" w:rsidTr="00F967C2">
        <w:tc>
          <w:tcPr>
            <w:tcW w:w="1276" w:type="dxa"/>
          </w:tcPr>
          <w:p w:rsidR="000A7477" w:rsidRPr="00F967C2" w:rsidRDefault="000A7477" w:rsidP="000A7477">
            <w:pPr>
              <w:pStyle w:val="ad"/>
              <w:rPr>
                <w:sz w:val="20"/>
                <w:szCs w:val="20"/>
              </w:rPr>
            </w:pPr>
            <w:proofErr w:type="spellStart"/>
            <w:r w:rsidRPr="00F967C2">
              <w:rPr>
                <w:sz w:val="20"/>
                <w:szCs w:val="20"/>
              </w:rPr>
              <w:t>Коммуника</w:t>
            </w:r>
            <w:proofErr w:type="spellEnd"/>
          </w:p>
          <w:p w:rsidR="00972EFA" w:rsidRPr="00704F2D" w:rsidRDefault="000A7477" w:rsidP="000A7477">
            <w:pPr>
              <w:pStyle w:val="ad"/>
            </w:pPr>
            <w:proofErr w:type="spellStart"/>
            <w:r w:rsidRPr="00F967C2">
              <w:rPr>
                <w:sz w:val="20"/>
                <w:szCs w:val="20"/>
              </w:rPr>
              <w:t>тивная</w:t>
            </w:r>
            <w:proofErr w:type="spellEnd"/>
          </w:p>
        </w:tc>
        <w:tc>
          <w:tcPr>
            <w:tcW w:w="4962" w:type="dxa"/>
          </w:tcPr>
          <w:p w:rsidR="00972EFA" w:rsidRPr="00704F2D" w:rsidRDefault="00972EFA" w:rsidP="00AA288F">
            <w:pPr>
              <w:numPr>
                <w:ilvl w:val="6"/>
                <w:numId w:val="5"/>
              </w:numPr>
              <w:tabs>
                <w:tab w:val="clear" w:pos="5040"/>
              </w:tabs>
              <w:spacing w:after="200" w:line="276" w:lineRule="auto"/>
              <w:ind w:left="0" w:firstLine="0"/>
              <w:jc w:val="both"/>
              <w:rPr>
                <w:sz w:val="20"/>
                <w:szCs w:val="20"/>
              </w:rPr>
            </w:pPr>
            <w:r w:rsidRPr="00704F2D">
              <w:rPr>
                <w:sz w:val="20"/>
                <w:szCs w:val="20"/>
              </w:rPr>
              <w:t xml:space="preserve">Учитель быстро устанавливает контакт с детьми, дети воспринимают все задания и распоряжения учителя. 2. На уроке  создан благоприятный психологический климат: дети активно работают, не </w:t>
            </w:r>
            <w:proofErr w:type="gramStart"/>
            <w:r w:rsidRPr="00704F2D">
              <w:rPr>
                <w:sz w:val="20"/>
                <w:szCs w:val="20"/>
              </w:rPr>
              <w:t>стесняясь</w:t>
            </w:r>
            <w:proofErr w:type="gramEnd"/>
            <w:r w:rsidRPr="00704F2D">
              <w:rPr>
                <w:sz w:val="20"/>
                <w:szCs w:val="20"/>
              </w:rPr>
              <w:t xml:space="preserve"> говорят и спрашивают, учитель прислушивается к их мнению, не ругает и не оскорбляет, хвалит детей за удачные ответы, не унижает их достоинства.  3. Использует методы, побуждающие </w:t>
            </w:r>
            <w:proofErr w:type="gramStart"/>
            <w:r w:rsidRPr="00704F2D">
              <w:rPr>
                <w:sz w:val="20"/>
                <w:szCs w:val="20"/>
              </w:rPr>
              <w:t>обучающихся</w:t>
            </w:r>
            <w:proofErr w:type="gramEnd"/>
            <w:r w:rsidRPr="00704F2D">
              <w:rPr>
                <w:sz w:val="20"/>
                <w:szCs w:val="20"/>
              </w:rPr>
              <w:t xml:space="preserve"> самостоятельно </w:t>
            </w:r>
            <w:r w:rsidRPr="00704F2D">
              <w:rPr>
                <w:sz w:val="20"/>
                <w:szCs w:val="20"/>
              </w:rPr>
              <w:lastRenderedPageBreak/>
              <w:t xml:space="preserve">рассуждать. </w:t>
            </w:r>
          </w:p>
        </w:tc>
        <w:tc>
          <w:tcPr>
            <w:tcW w:w="1984" w:type="dxa"/>
          </w:tcPr>
          <w:p w:rsidR="00972EFA" w:rsidRPr="00704F2D" w:rsidRDefault="00972EFA" w:rsidP="006D013A">
            <w:pPr>
              <w:spacing w:after="120" w:line="276" w:lineRule="auto"/>
              <w:jc w:val="both"/>
              <w:rPr>
                <w:sz w:val="20"/>
                <w:szCs w:val="20"/>
              </w:rPr>
            </w:pPr>
          </w:p>
        </w:tc>
        <w:tc>
          <w:tcPr>
            <w:tcW w:w="2552" w:type="dxa"/>
          </w:tcPr>
          <w:p w:rsidR="00972EFA" w:rsidRPr="00704F2D" w:rsidRDefault="00972EFA" w:rsidP="006D013A">
            <w:pPr>
              <w:spacing w:after="120" w:line="276" w:lineRule="auto"/>
              <w:jc w:val="both"/>
              <w:rPr>
                <w:sz w:val="20"/>
                <w:szCs w:val="20"/>
              </w:rPr>
            </w:pPr>
          </w:p>
        </w:tc>
      </w:tr>
      <w:tr w:rsidR="00972EFA" w:rsidRPr="00704F2D" w:rsidTr="00F967C2">
        <w:tc>
          <w:tcPr>
            <w:tcW w:w="1276" w:type="dxa"/>
          </w:tcPr>
          <w:p w:rsidR="000A7477" w:rsidRPr="00F967C2" w:rsidRDefault="00972EFA" w:rsidP="000A7477">
            <w:pPr>
              <w:rPr>
                <w:sz w:val="20"/>
                <w:szCs w:val="20"/>
              </w:rPr>
            </w:pPr>
            <w:proofErr w:type="spellStart"/>
            <w:r w:rsidRPr="00F967C2">
              <w:rPr>
                <w:sz w:val="20"/>
                <w:szCs w:val="20"/>
              </w:rPr>
              <w:lastRenderedPageBreak/>
              <w:t>Диагно</w:t>
            </w:r>
            <w:proofErr w:type="spellEnd"/>
          </w:p>
          <w:p w:rsidR="00972EFA" w:rsidRPr="00704F2D" w:rsidRDefault="000A7477" w:rsidP="000A7477">
            <w:proofErr w:type="spellStart"/>
            <w:r w:rsidRPr="00F967C2">
              <w:rPr>
                <w:sz w:val="20"/>
                <w:szCs w:val="20"/>
              </w:rPr>
              <w:t>стическая</w:t>
            </w:r>
            <w:proofErr w:type="spellEnd"/>
          </w:p>
        </w:tc>
        <w:tc>
          <w:tcPr>
            <w:tcW w:w="4962" w:type="dxa"/>
          </w:tcPr>
          <w:p w:rsidR="00972EFA" w:rsidRPr="00704F2D" w:rsidRDefault="00972EFA" w:rsidP="00176460">
            <w:pPr>
              <w:jc w:val="both"/>
              <w:rPr>
                <w:sz w:val="20"/>
                <w:szCs w:val="20"/>
              </w:rPr>
            </w:pPr>
            <w:r w:rsidRPr="00704F2D">
              <w:rPr>
                <w:sz w:val="20"/>
                <w:szCs w:val="20"/>
              </w:rPr>
              <w:t xml:space="preserve">1. Планирует работу, чтобы получать информацию об уровне усвоения учебного материала. 2. Использует разные методы контроля: опрос, самостоятельная работа, тест и др. 2. Учитель постоянно анализирует достижения, недостатки, ошибки детей.                3. После каждого вида заданий подводит итоги, указывает, над чем нужно работать. 4.  Выступления, ответы учащихся анализирует и комментирует. 5. Владеет методами работы со слабоуспевающими учащимися. 6. В конце урока  сделаны выводы, подведены итоги, определены задачи на последующую работу. 6. Отметки были выставлены и прокомментированы. 7. Учитель осуществлял </w:t>
            </w:r>
            <w:proofErr w:type="gramStart"/>
            <w:r w:rsidRPr="00704F2D">
              <w:rPr>
                <w:sz w:val="20"/>
                <w:szCs w:val="20"/>
              </w:rPr>
              <w:t>контроль за</w:t>
            </w:r>
            <w:proofErr w:type="gramEnd"/>
            <w:r w:rsidRPr="00704F2D">
              <w:rPr>
                <w:sz w:val="20"/>
                <w:szCs w:val="20"/>
              </w:rPr>
              <w:t xml:space="preserve"> нагрузкой учащихся, регулировал ее.</w:t>
            </w:r>
          </w:p>
        </w:tc>
        <w:tc>
          <w:tcPr>
            <w:tcW w:w="1984" w:type="dxa"/>
          </w:tcPr>
          <w:p w:rsidR="00972EFA" w:rsidRPr="00704F2D" w:rsidRDefault="00972EFA" w:rsidP="006D013A">
            <w:pPr>
              <w:spacing w:after="120" w:line="276" w:lineRule="auto"/>
              <w:jc w:val="both"/>
              <w:rPr>
                <w:sz w:val="20"/>
                <w:szCs w:val="20"/>
              </w:rPr>
            </w:pPr>
          </w:p>
        </w:tc>
        <w:tc>
          <w:tcPr>
            <w:tcW w:w="2552" w:type="dxa"/>
          </w:tcPr>
          <w:p w:rsidR="00972EFA" w:rsidRPr="00704F2D" w:rsidRDefault="00972EFA" w:rsidP="006D013A">
            <w:pPr>
              <w:spacing w:after="120" w:line="276" w:lineRule="auto"/>
              <w:jc w:val="both"/>
              <w:rPr>
                <w:sz w:val="20"/>
                <w:szCs w:val="20"/>
              </w:rPr>
            </w:pPr>
          </w:p>
        </w:tc>
      </w:tr>
    </w:tbl>
    <w:p w:rsidR="00972EFA" w:rsidRPr="00704F2D" w:rsidRDefault="00972EFA" w:rsidP="00972EFA">
      <w:pPr>
        <w:spacing w:after="120" w:line="276" w:lineRule="auto"/>
        <w:rPr>
          <w:rFonts w:ascii="Calibri" w:hAnsi="Calibri" w:cs="Calibri"/>
          <w:sz w:val="20"/>
          <w:szCs w:val="20"/>
        </w:rPr>
      </w:pPr>
    </w:p>
    <w:p w:rsidR="00972EFA" w:rsidRDefault="00972EFA" w:rsidP="00972EFA">
      <w:pPr>
        <w:tabs>
          <w:tab w:val="left" w:pos="733"/>
        </w:tabs>
        <w:spacing w:line="200" w:lineRule="atLeast"/>
        <w:ind w:firstLine="709"/>
        <w:jc w:val="both"/>
        <w:rPr>
          <w:sz w:val="20"/>
          <w:szCs w:val="20"/>
        </w:rPr>
      </w:pPr>
      <w:r w:rsidRPr="00704F2D">
        <w:t>Выводы</w:t>
      </w:r>
      <w:r w:rsidRPr="00704F2D">
        <w:rPr>
          <w:sz w:val="20"/>
          <w:szCs w:val="20"/>
        </w:rPr>
        <w:t>____________________________________________________________________________________________________________________________________________________________________________________________</w:t>
      </w:r>
      <w:r w:rsidRPr="008A175D">
        <w:t>______________________________________________________________________________________________________</w:t>
      </w:r>
      <w:r w:rsidRPr="00704F2D">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04F2D" w:rsidRPr="00704F2D">
        <w:rPr>
          <w:sz w:val="20"/>
          <w:szCs w:val="20"/>
        </w:rPr>
        <w:t>_________________________</w:t>
      </w:r>
      <w:r w:rsidR="000A7477">
        <w:rPr>
          <w:sz w:val="20"/>
          <w:szCs w:val="20"/>
        </w:rPr>
        <w:t>_______</w:t>
      </w:r>
    </w:p>
    <w:p w:rsidR="008A175D" w:rsidRDefault="008A175D" w:rsidP="00972EFA">
      <w:pPr>
        <w:tabs>
          <w:tab w:val="left" w:pos="733"/>
        </w:tabs>
        <w:spacing w:line="200" w:lineRule="atLeast"/>
        <w:ind w:firstLine="709"/>
        <w:jc w:val="both"/>
        <w:rPr>
          <w:sz w:val="20"/>
          <w:szCs w:val="20"/>
        </w:rPr>
      </w:pPr>
    </w:p>
    <w:p w:rsidR="008A175D" w:rsidRPr="008A175D" w:rsidRDefault="008A175D" w:rsidP="008A175D">
      <w:pPr>
        <w:tabs>
          <w:tab w:val="left" w:pos="733"/>
        </w:tabs>
        <w:spacing w:line="200" w:lineRule="atLeast"/>
        <w:ind w:firstLine="709"/>
        <w:jc w:val="right"/>
        <w:rPr>
          <w:b/>
        </w:rPr>
      </w:pPr>
      <w:r w:rsidRPr="008A175D">
        <w:rPr>
          <w:b/>
        </w:rPr>
        <w:t xml:space="preserve">Приложение </w:t>
      </w:r>
      <w:r>
        <w:rPr>
          <w:b/>
        </w:rPr>
        <w:t>8</w:t>
      </w:r>
    </w:p>
    <w:p w:rsidR="008A175D" w:rsidRDefault="008A175D" w:rsidP="00972EFA">
      <w:pPr>
        <w:tabs>
          <w:tab w:val="left" w:pos="733"/>
        </w:tabs>
        <w:spacing w:line="200" w:lineRule="atLeast"/>
        <w:ind w:firstLine="709"/>
        <w:jc w:val="both"/>
        <w:rPr>
          <w:sz w:val="20"/>
          <w:szCs w:val="20"/>
        </w:rPr>
      </w:pPr>
    </w:p>
    <w:p w:rsidR="008A175D" w:rsidRDefault="008A175D" w:rsidP="00972EFA">
      <w:pPr>
        <w:tabs>
          <w:tab w:val="left" w:pos="733"/>
        </w:tabs>
        <w:spacing w:line="200" w:lineRule="atLeast"/>
        <w:ind w:firstLine="709"/>
        <w:jc w:val="both"/>
        <w:rPr>
          <w:sz w:val="20"/>
          <w:szCs w:val="20"/>
        </w:rPr>
      </w:pPr>
    </w:p>
    <w:p w:rsidR="008A175D" w:rsidRDefault="008A175D" w:rsidP="008A175D">
      <w:pPr>
        <w:shd w:val="clear" w:color="auto" w:fill="FFFFFF"/>
        <w:spacing w:after="150"/>
        <w:rPr>
          <w:b/>
          <w:bCs/>
          <w:color w:val="000000"/>
          <w:sz w:val="21"/>
          <w:szCs w:val="21"/>
        </w:rPr>
      </w:pPr>
      <w:r w:rsidRPr="008A175D">
        <w:rPr>
          <w:b/>
          <w:bCs/>
          <w:color w:val="000000"/>
          <w:sz w:val="21"/>
          <w:szCs w:val="21"/>
        </w:rPr>
        <w:t>Карта наблюдения внеурочного занятия</w:t>
      </w:r>
    </w:p>
    <w:p w:rsidR="008A175D" w:rsidRPr="008A175D" w:rsidRDefault="008A175D" w:rsidP="008A175D">
      <w:pPr>
        <w:shd w:val="clear" w:color="auto" w:fill="FFFFFF"/>
        <w:spacing w:after="150"/>
        <w:rPr>
          <w:color w:val="000000"/>
          <w:sz w:val="21"/>
          <w:szCs w:val="21"/>
        </w:rPr>
      </w:pPr>
      <w:r>
        <w:rPr>
          <w:b/>
          <w:bCs/>
          <w:color w:val="000000"/>
          <w:sz w:val="21"/>
          <w:szCs w:val="21"/>
        </w:rPr>
        <w:t xml:space="preserve">Цель: </w:t>
      </w:r>
    </w:p>
    <w:tbl>
      <w:tblPr>
        <w:tblW w:w="10350" w:type="dxa"/>
        <w:shd w:val="clear" w:color="auto" w:fill="FFFFFF"/>
        <w:tblCellMar>
          <w:top w:w="60" w:type="dxa"/>
          <w:left w:w="60" w:type="dxa"/>
          <w:bottom w:w="60" w:type="dxa"/>
          <w:right w:w="60" w:type="dxa"/>
        </w:tblCellMar>
        <w:tblLook w:val="04A0" w:firstRow="1" w:lastRow="0" w:firstColumn="1" w:lastColumn="0" w:noHBand="0" w:noVBand="1"/>
      </w:tblPr>
      <w:tblGrid>
        <w:gridCol w:w="327"/>
        <w:gridCol w:w="3975"/>
        <w:gridCol w:w="6048"/>
      </w:tblGrid>
      <w:tr w:rsidR="008A175D" w:rsidRPr="008A175D" w:rsidTr="00501219">
        <w:tc>
          <w:tcPr>
            <w:tcW w:w="315"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8A175D" w:rsidRPr="008A175D" w:rsidRDefault="008A175D" w:rsidP="00501219">
            <w:pPr>
              <w:spacing w:after="150"/>
              <w:rPr>
                <w:color w:val="000000"/>
                <w:sz w:val="21"/>
                <w:szCs w:val="21"/>
              </w:rPr>
            </w:pPr>
            <w:r w:rsidRPr="008A175D">
              <w:rPr>
                <w:color w:val="000000"/>
                <w:sz w:val="21"/>
                <w:szCs w:val="21"/>
              </w:rPr>
              <w:t>№</w:t>
            </w:r>
          </w:p>
        </w:tc>
        <w:tc>
          <w:tcPr>
            <w:tcW w:w="3825"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8A175D" w:rsidRPr="008A175D" w:rsidRDefault="008A175D" w:rsidP="00501219">
            <w:pPr>
              <w:spacing w:after="150"/>
              <w:rPr>
                <w:color w:val="000000"/>
                <w:sz w:val="21"/>
                <w:szCs w:val="21"/>
              </w:rPr>
            </w:pPr>
            <w:r w:rsidRPr="008A175D">
              <w:rPr>
                <w:b/>
                <w:bCs/>
                <w:color w:val="000000"/>
                <w:sz w:val="21"/>
                <w:szCs w:val="21"/>
              </w:rPr>
              <w:t>Параметры</w:t>
            </w:r>
          </w:p>
        </w:tc>
        <w:tc>
          <w:tcPr>
            <w:tcW w:w="5820"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8A175D" w:rsidRPr="008A175D" w:rsidRDefault="008A175D" w:rsidP="00501219">
            <w:pPr>
              <w:spacing w:after="150"/>
              <w:rPr>
                <w:color w:val="000000"/>
                <w:sz w:val="21"/>
                <w:szCs w:val="21"/>
              </w:rPr>
            </w:pPr>
            <w:r w:rsidRPr="008A175D">
              <w:rPr>
                <w:b/>
                <w:bCs/>
                <w:color w:val="000000"/>
                <w:sz w:val="21"/>
                <w:szCs w:val="21"/>
              </w:rPr>
              <w:t>Показатели</w:t>
            </w: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6"/>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r w:rsidRPr="008A175D">
              <w:rPr>
                <w:b/>
                <w:bCs/>
                <w:color w:val="000000"/>
                <w:sz w:val="21"/>
                <w:szCs w:val="21"/>
              </w:rPr>
              <w:t>Дата </w:t>
            </w:r>
            <w:r w:rsidRPr="008A175D">
              <w:rPr>
                <w:color w:val="000000"/>
                <w:sz w:val="21"/>
                <w:szCs w:val="21"/>
              </w:rPr>
              <w:t>п</w:t>
            </w:r>
            <w:r w:rsidRPr="008A175D">
              <w:rPr>
                <w:b/>
                <w:bCs/>
                <w:color w:val="000000"/>
                <w:sz w:val="21"/>
                <w:szCs w:val="21"/>
              </w:rPr>
              <w:t>роведения занятия</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501219">
            <w:pPr>
              <w:spacing w:after="150"/>
              <w:rPr>
                <w:color w:val="000000"/>
                <w:sz w:val="21"/>
                <w:szCs w:val="21"/>
              </w:rPr>
            </w:pP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7"/>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r w:rsidRPr="008A175D">
              <w:rPr>
                <w:b/>
                <w:bCs/>
                <w:color w:val="000000"/>
                <w:sz w:val="21"/>
                <w:szCs w:val="21"/>
              </w:rPr>
              <w:t>Класс</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501219">
            <w:pPr>
              <w:spacing w:after="150"/>
              <w:rPr>
                <w:color w:val="000000"/>
                <w:sz w:val="21"/>
                <w:szCs w:val="21"/>
              </w:rPr>
            </w:pP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8"/>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r w:rsidRPr="008A175D">
              <w:rPr>
                <w:b/>
                <w:bCs/>
                <w:color w:val="000000"/>
                <w:sz w:val="21"/>
                <w:szCs w:val="21"/>
              </w:rPr>
              <w:t>Учитель</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501219">
            <w:pPr>
              <w:spacing w:after="150"/>
              <w:rPr>
                <w:color w:val="000000"/>
                <w:sz w:val="21"/>
                <w:szCs w:val="21"/>
              </w:rPr>
            </w:pP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9"/>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r w:rsidRPr="008A175D">
              <w:rPr>
                <w:b/>
                <w:bCs/>
                <w:color w:val="000000"/>
                <w:sz w:val="21"/>
                <w:szCs w:val="21"/>
              </w:rPr>
              <w:t>Тема занятия</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501219">
            <w:pPr>
              <w:spacing w:after="150"/>
              <w:rPr>
                <w:color w:val="000000"/>
                <w:sz w:val="21"/>
                <w:szCs w:val="21"/>
              </w:rPr>
            </w:pP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10"/>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r w:rsidRPr="008A175D">
              <w:rPr>
                <w:b/>
                <w:bCs/>
                <w:color w:val="000000"/>
                <w:sz w:val="21"/>
                <w:szCs w:val="21"/>
              </w:rPr>
              <w:t>Соответствие темы интересам учащихся</w:t>
            </w:r>
            <w:r w:rsidRPr="008A175D">
              <w:rPr>
                <w:color w:val="000000"/>
                <w:sz w:val="21"/>
                <w:szCs w:val="21"/>
              </w:rPr>
              <w:t>, их возрастным особенностям</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8A175D">
            <w:pPr>
              <w:spacing w:after="150"/>
              <w:rPr>
                <w:color w:val="000000"/>
                <w:sz w:val="21"/>
                <w:szCs w:val="21"/>
              </w:rPr>
            </w:pP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11"/>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r w:rsidRPr="008A175D">
              <w:rPr>
                <w:b/>
                <w:bCs/>
                <w:color w:val="000000"/>
                <w:sz w:val="21"/>
                <w:szCs w:val="21"/>
              </w:rPr>
              <w:t>Заинтересованность учащихся</w:t>
            </w:r>
            <w:r w:rsidRPr="008A175D">
              <w:rPr>
                <w:color w:val="000000"/>
                <w:sz w:val="21"/>
                <w:szCs w:val="21"/>
              </w:rPr>
              <w:t> в тематике предлагаемого внеурочного мероприятия (высокая, низкая)</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501219">
            <w:pPr>
              <w:spacing w:after="150"/>
              <w:rPr>
                <w:color w:val="000000"/>
                <w:sz w:val="21"/>
                <w:szCs w:val="21"/>
              </w:rPr>
            </w:pP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12"/>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r w:rsidRPr="008A175D">
              <w:rPr>
                <w:b/>
                <w:bCs/>
                <w:color w:val="000000"/>
                <w:sz w:val="21"/>
                <w:szCs w:val="21"/>
              </w:rPr>
              <w:t>Цель занятия</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501219">
            <w:pPr>
              <w:spacing w:after="150"/>
              <w:rPr>
                <w:color w:val="000000"/>
                <w:sz w:val="21"/>
                <w:szCs w:val="21"/>
              </w:rPr>
            </w:pP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13"/>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r w:rsidRPr="008A175D">
              <w:rPr>
                <w:b/>
                <w:bCs/>
                <w:color w:val="000000"/>
                <w:sz w:val="21"/>
                <w:szCs w:val="21"/>
              </w:rPr>
              <w:t>Направление внеурочной деятельности</w:t>
            </w:r>
            <w:r w:rsidRPr="008A175D">
              <w:rPr>
                <w:color w:val="000000"/>
                <w:sz w:val="21"/>
                <w:szCs w:val="21"/>
              </w:rPr>
              <w:t> (</w:t>
            </w:r>
            <w:proofErr w:type="spellStart"/>
            <w:r w:rsidRPr="008A175D">
              <w:rPr>
                <w:color w:val="000000"/>
                <w:sz w:val="21"/>
                <w:szCs w:val="21"/>
              </w:rPr>
              <w:t>сортивно</w:t>
            </w:r>
            <w:proofErr w:type="spellEnd"/>
            <w:r w:rsidRPr="008A175D">
              <w:rPr>
                <w:color w:val="000000"/>
                <w:sz w:val="21"/>
                <w:szCs w:val="21"/>
              </w:rPr>
              <w:t xml:space="preserve">-оздоровительное, духовно-нравственное, общекультурное, </w:t>
            </w:r>
            <w:proofErr w:type="spellStart"/>
            <w:r w:rsidRPr="008A175D">
              <w:rPr>
                <w:color w:val="000000"/>
                <w:sz w:val="21"/>
                <w:szCs w:val="21"/>
              </w:rPr>
              <w:t>общеинтеллектуальное</w:t>
            </w:r>
            <w:proofErr w:type="spellEnd"/>
            <w:r w:rsidRPr="008A175D">
              <w:rPr>
                <w:color w:val="000000"/>
                <w:sz w:val="21"/>
                <w:szCs w:val="21"/>
              </w:rPr>
              <w:t>, социальное)</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501219">
            <w:pPr>
              <w:spacing w:after="150"/>
              <w:rPr>
                <w:color w:val="000000"/>
                <w:sz w:val="21"/>
                <w:szCs w:val="21"/>
              </w:rPr>
            </w:pPr>
          </w:p>
        </w:tc>
      </w:tr>
      <w:tr w:rsidR="008A175D" w:rsidRPr="008A175D" w:rsidTr="00C3161E">
        <w:trPr>
          <w:trHeight w:val="1828"/>
        </w:trPr>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14"/>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proofErr w:type="gramStart"/>
            <w:r w:rsidRPr="008A175D">
              <w:rPr>
                <w:b/>
                <w:bCs/>
                <w:color w:val="000000"/>
                <w:sz w:val="21"/>
                <w:szCs w:val="21"/>
              </w:rPr>
              <w:t>Вид внеурочной деятельности </w:t>
            </w:r>
            <w:r w:rsidRPr="008A175D">
              <w:rPr>
                <w:color w:val="000000"/>
                <w:sz w:val="21"/>
                <w:szCs w:val="21"/>
              </w:rPr>
              <w:t>(познавательная, игровая, трудовая, досугово-развлекательная, спортивно-оздоровительная, художественное творчество, социальное творчество, проблемно-ценностное общение)</w:t>
            </w:r>
            <w:proofErr w:type="gramEnd"/>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8A175D">
            <w:pPr>
              <w:spacing w:after="150"/>
              <w:rPr>
                <w:color w:val="000000"/>
                <w:sz w:val="21"/>
                <w:szCs w:val="21"/>
              </w:rPr>
            </w:pPr>
          </w:p>
          <w:p w:rsidR="008A175D" w:rsidRPr="008A175D" w:rsidRDefault="008A175D" w:rsidP="00501219">
            <w:pPr>
              <w:spacing w:after="150"/>
              <w:rPr>
                <w:color w:val="000000"/>
                <w:sz w:val="21"/>
                <w:szCs w:val="21"/>
              </w:rPr>
            </w:pPr>
          </w:p>
          <w:p w:rsidR="008A175D" w:rsidRPr="008A175D" w:rsidRDefault="008A175D" w:rsidP="00501219">
            <w:pPr>
              <w:spacing w:after="150"/>
              <w:rPr>
                <w:color w:val="000000"/>
                <w:sz w:val="21"/>
                <w:szCs w:val="21"/>
              </w:rPr>
            </w:pPr>
          </w:p>
          <w:p w:rsidR="008A175D" w:rsidRPr="008A175D" w:rsidRDefault="008A175D" w:rsidP="00501219">
            <w:pPr>
              <w:spacing w:after="150"/>
              <w:rPr>
                <w:color w:val="000000"/>
                <w:sz w:val="21"/>
                <w:szCs w:val="21"/>
              </w:rPr>
            </w:pPr>
          </w:p>
          <w:p w:rsidR="008A175D" w:rsidRPr="008A175D" w:rsidRDefault="008A175D" w:rsidP="00501219">
            <w:pPr>
              <w:spacing w:after="150"/>
              <w:rPr>
                <w:color w:val="000000"/>
                <w:sz w:val="21"/>
                <w:szCs w:val="21"/>
              </w:rPr>
            </w:pPr>
          </w:p>
          <w:p w:rsidR="008A175D" w:rsidRPr="008A175D" w:rsidRDefault="008A175D" w:rsidP="00501219">
            <w:pPr>
              <w:spacing w:after="150"/>
              <w:rPr>
                <w:color w:val="000000"/>
                <w:sz w:val="21"/>
                <w:szCs w:val="21"/>
              </w:rPr>
            </w:pP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15"/>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r w:rsidRPr="008A175D">
              <w:rPr>
                <w:b/>
                <w:bCs/>
                <w:color w:val="000000"/>
                <w:sz w:val="21"/>
                <w:szCs w:val="21"/>
              </w:rPr>
              <w:t>Форма проведения </w:t>
            </w:r>
            <w:r w:rsidRPr="008A175D">
              <w:rPr>
                <w:color w:val="000000"/>
                <w:sz w:val="21"/>
                <w:szCs w:val="21"/>
              </w:rPr>
              <w:t>(практикум, кружок, экскурсия, клубное занятие, научная конференция и т.д.)</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501219">
            <w:pPr>
              <w:spacing w:after="150"/>
              <w:rPr>
                <w:color w:val="000000"/>
                <w:sz w:val="21"/>
                <w:szCs w:val="21"/>
              </w:rPr>
            </w:pP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16"/>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r w:rsidRPr="008A175D">
              <w:rPr>
                <w:color w:val="000000"/>
                <w:sz w:val="21"/>
                <w:szCs w:val="21"/>
              </w:rPr>
              <w:t>Обеспечены ли органическая, </w:t>
            </w:r>
            <w:r w:rsidRPr="008A175D">
              <w:rPr>
                <w:b/>
                <w:bCs/>
                <w:color w:val="000000"/>
                <w:sz w:val="21"/>
                <w:szCs w:val="21"/>
              </w:rPr>
              <w:t>двусторонняя связь урочной и внеурочной деятельности</w:t>
            </w:r>
            <w:r w:rsidRPr="008A175D">
              <w:rPr>
                <w:color w:val="000000"/>
                <w:sz w:val="21"/>
                <w:szCs w:val="21"/>
              </w:rPr>
              <w:t>, приближенность к естественно мотивированной коммуникации, расширение и варьирование урочной тематики в новых ситуациях;</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8A175D">
            <w:pPr>
              <w:spacing w:after="150"/>
              <w:rPr>
                <w:color w:val="000000"/>
                <w:sz w:val="21"/>
                <w:szCs w:val="21"/>
              </w:rPr>
            </w:pP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17"/>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proofErr w:type="gramStart"/>
            <w:r w:rsidRPr="008A175D">
              <w:rPr>
                <w:b/>
                <w:bCs/>
                <w:color w:val="000000"/>
                <w:sz w:val="21"/>
                <w:szCs w:val="21"/>
              </w:rPr>
              <w:t>Какие</w:t>
            </w:r>
            <w:proofErr w:type="gramEnd"/>
            <w:r w:rsidRPr="008A175D">
              <w:rPr>
                <w:b/>
                <w:bCs/>
                <w:color w:val="000000"/>
                <w:sz w:val="21"/>
                <w:szCs w:val="21"/>
              </w:rPr>
              <w:t xml:space="preserve"> УУД формировались</w:t>
            </w:r>
            <w:r w:rsidRPr="008A175D">
              <w:rPr>
                <w:color w:val="000000"/>
                <w:sz w:val="21"/>
                <w:szCs w:val="21"/>
              </w:rPr>
              <w:t xml:space="preserve"> на занятии (личностные, </w:t>
            </w:r>
            <w:proofErr w:type="spellStart"/>
            <w:r w:rsidRPr="008A175D">
              <w:rPr>
                <w:color w:val="000000"/>
                <w:sz w:val="21"/>
                <w:szCs w:val="21"/>
              </w:rPr>
              <w:t>метапредметные</w:t>
            </w:r>
            <w:proofErr w:type="spellEnd"/>
            <w:r w:rsidRPr="008A175D">
              <w:rPr>
                <w:color w:val="000000"/>
                <w:sz w:val="21"/>
                <w:szCs w:val="21"/>
              </w:rPr>
              <w:t>, предметные)?</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501219">
            <w:pPr>
              <w:spacing w:after="150"/>
              <w:rPr>
                <w:color w:val="000000"/>
                <w:sz w:val="21"/>
                <w:szCs w:val="21"/>
              </w:rPr>
            </w:pPr>
          </w:p>
        </w:tc>
      </w:tr>
      <w:tr w:rsidR="008A175D" w:rsidRPr="008A175D" w:rsidTr="00501219">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18"/>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01219">
            <w:pPr>
              <w:spacing w:after="150"/>
              <w:rPr>
                <w:color w:val="000000"/>
                <w:sz w:val="21"/>
                <w:szCs w:val="21"/>
              </w:rPr>
            </w:pPr>
            <w:proofErr w:type="gramStart"/>
            <w:r w:rsidRPr="008A175D">
              <w:rPr>
                <w:b/>
                <w:bCs/>
                <w:color w:val="000000"/>
                <w:sz w:val="21"/>
                <w:szCs w:val="21"/>
              </w:rPr>
              <w:t>Какой уровень результатов внеурочной деятельности достигнут</w:t>
            </w:r>
            <w:proofErr w:type="gramEnd"/>
            <w:r w:rsidRPr="008A175D">
              <w:rPr>
                <w:b/>
                <w:bCs/>
                <w:color w:val="000000"/>
                <w:sz w:val="21"/>
                <w:szCs w:val="21"/>
              </w:rPr>
              <w:t>?</w:t>
            </w:r>
          </w:p>
          <w:p w:rsidR="008A175D" w:rsidRPr="008A175D" w:rsidRDefault="008A175D" w:rsidP="001402D0">
            <w:pPr>
              <w:spacing w:after="150"/>
              <w:rPr>
                <w:color w:val="000000"/>
                <w:sz w:val="21"/>
                <w:szCs w:val="21"/>
              </w:rPr>
            </w:pPr>
            <w:r w:rsidRPr="008A175D">
              <w:rPr>
                <w:i/>
                <w:iCs/>
                <w:color w:val="000000"/>
                <w:sz w:val="21"/>
                <w:szCs w:val="21"/>
              </w:rPr>
              <w:t>Первый уровень результатов — </w:t>
            </w:r>
            <w:r w:rsidRPr="008A175D">
              <w:rPr>
                <w:color w:val="000000"/>
                <w:sz w:val="21"/>
                <w:szCs w:val="21"/>
              </w:rPr>
              <w:t>приобретение школьником социальных знаний</w:t>
            </w:r>
          </w:p>
          <w:p w:rsidR="008A175D" w:rsidRPr="008A175D" w:rsidRDefault="008A175D" w:rsidP="001402D0">
            <w:pPr>
              <w:spacing w:after="150"/>
              <w:rPr>
                <w:color w:val="000000"/>
                <w:sz w:val="21"/>
                <w:szCs w:val="21"/>
              </w:rPr>
            </w:pPr>
            <w:r w:rsidRPr="008A175D">
              <w:rPr>
                <w:i/>
                <w:iCs/>
                <w:color w:val="000000"/>
                <w:sz w:val="21"/>
                <w:szCs w:val="21"/>
              </w:rPr>
              <w:t>Второй уровень результатов </w:t>
            </w:r>
            <w:r w:rsidRPr="008A175D">
              <w:rPr>
                <w:color w:val="000000"/>
                <w:sz w:val="21"/>
                <w:szCs w:val="21"/>
              </w:rPr>
              <w:t>— получение школьником опыта переживания и позитивного отношения к базовым ценностям общества</w:t>
            </w:r>
          </w:p>
          <w:p w:rsidR="008A175D" w:rsidRPr="008A175D" w:rsidRDefault="008A175D" w:rsidP="001402D0">
            <w:pPr>
              <w:spacing w:after="150"/>
              <w:rPr>
                <w:color w:val="000000"/>
                <w:sz w:val="21"/>
                <w:szCs w:val="21"/>
              </w:rPr>
            </w:pPr>
            <w:r w:rsidRPr="008A175D">
              <w:rPr>
                <w:i/>
                <w:iCs/>
                <w:color w:val="000000"/>
                <w:sz w:val="21"/>
                <w:szCs w:val="21"/>
              </w:rPr>
              <w:t>Третий уровень результатов — </w:t>
            </w:r>
            <w:r w:rsidRPr="008A175D">
              <w:rPr>
                <w:color w:val="000000"/>
                <w:sz w:val="21"/>
                <w:szCs w:val="21"/>
              </w:rPr>
              <w:t>получение школьником опыта самостоятельного общественного действия</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501219">
            <w:pPr>
              <w:spacing w:after="150"/>
              <w:rPr>
                <w:color w:val="000000"/>
                <w:sz w:val="21"/>
                <w:szCs w:val="21"/>
              </w:rPr>
            </w:pPr>
          </w:p>
          <w:p w:rsidR="008A175D" w:rsidRPr="008A175D" w:rsidRDefault="008A175D" w:rsidP="00501219">
            <w:pPr>
              <w:spacing w:after="150"/>
              <w:rPr>
                <w:color w:val="000000"/>
                <w:sz w:val="21"/>
                <w:szCs w:val="21"/>
              </w:rPr>
            </w:pPr>
          </w:p>
        </w:tc>
      </w:tr>
      <w:tr w:rsidR="008A175D" w:rsidRPr="008A175D" w:rsidTr="005565E7">
        <w:trPr>
          <w:trHeight w:val="2179"/>
        </w:trPr>
        <w:tc>
          <w:tcPr>
            <w:tcW w:w="31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AA288F">
            <w:pPr>
              <w:numPr>
                <w:ilvl w:val="0"/>
                <w:numId w:val="19"/>
              </w:numPr>
              <w:spacing w:beforeAutospacing="1" w:afterAutospacing="1"/>
              <w:rPr>
                <w:color w:val="767676"/>
              </w:rPr>
            </w:pPr>
          </w:p>
        </w:tc>
        <w:tc>
          <w:tcPr>
            <w:tcW w:w="3825"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175D" w:rsidRPr="008A175D" w:rsidRDefault="008A175D" w:rsidP="005565E7">
            <w:pPr>
              <w:spacing w:after="150"/>
              <w:rPr>
                <w:color w:val="000000"/>
                <w:sz w:val="21"/>
                <w:szCs w:val="21"/>
              </w:rPr>
            </w:pPr>
            <w:r>
              <w:rPr>
                <w:b/>
                <w:bCs/>
                <w:color w:val="000000"/>
                <w:sz w:val="21"/>
                <w:szCs w:val="21"/>
              </w:rPr>
              <w:t xml:space="preserve">Выводы </w:t>
            </w:r>
          </w:p>
        </w:tc>
        <w:tc>
          <w:tcPr>
            <w:tcW w:w="5820"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8A175D" w:rsidRPr="008A175D" w:rsidRDefault="008A175D" w:rsidP="008A175D">
            <w:pPr>
              <w:spacing w:after="150"/>
              <w:rPr>
                <w:color w:val="000000"/>
                <w:sz w:val="21"/>
                <w:szCs w:val="21"/>
              </w:rPr>
            </w:pPr>
          </w:p>
        </w:tc>
      </w:tr>
    </w:tbl>
    <w:p w:rsidR="008A175D" w:rsidRDefault="008A175D" w:rsidP="00972EFA">
      <w:pPr>
        <w:tabs>
          <w:tab w:val="left" w:pos="733"/>
        </w:tabs>
        <w:spacing w:line="200" w:lineRule="atLeast"/>
        <w:ind w:firstLine="709"/>
        <w:jc w:val="both"/>
        <w:rPr>
          <w:sz w:val="20"/>
          <w:szCs w:val="20"/>
        </w:rPr>
      </w:pPr>
    </w:p>
    <w:p w:rsidR="00AA288F" w:rsidRDefault="00AA288F" w:rsidP="00972EFA">
      <w:pPr>
        <w:tabs>
          <w:tab w:val="left" w:pos="733"/>
        </w:tabs>
        <w:spacing w:line="200" w:lineRule="atLeast"/>
        <w:ind w:firstLine="709"/>
        <w:jc w:val="both"/>
        <w:rPr>
          <w:sz w:val="20"/>
          <w:szCs w:val="20"/>
        </w:rPr>
      </w:pPr>
    </w:p>
    <w:p w:rsidR="00AA288F" w:rsidRDefault="00AA288F" w:rsidP="00972EFA">
      <w:pPr>
        <w:tabs>
          <w:tab w:val="left" w:pos="733"/>
        </w:tabs>
        <w:spacing w:line="200" w:lineRule="atLeast"/>
        <w:ind w:firstLine="709"/>
        <w:jc w:val="both"/>
        <w:rPr>
          <w:sz w:val="20"/>
          <w:szCs w:val="20"/>
        </w:rPr>
      </w:pPr>
    </w:p>
    <w:p w:rsidR="00806838" w:rsidRDefault="00806838" w:rsidP="00AA288F">
      <w:pPr>
        <w:tabs>
          <w:tab w:val="left" w:pos="733"/>
        </w:tabs>
        <w:spacing w:line="200" w:lineRule="atLeast"/>
        <w:ind w:firstLine="709"/>
        <w:jc w:val="right"/>
        <w:rPr>
          <w:b/>
        </w:rPr>
      </w:pPr>
    </w:p>
    <w:p w:rsidR="00806838" w:rsidRDefault="00806838" w:rsidP="00AA288F">
      <w:pPr>
        <w:tabs>
          <w:tab w:val="left" w:pos="733"/>
        </w:tabs>
        <w:spacing w:line="200" w:lineRule="atLeast"/>
        <w:ind w:firstLine="709"/>
        <w:jc w:val="right"/>
        <w:rPr>
          <w:b/>
        </w:rPr>
      </w:pPr>
    </w:p>
    <w:p w:rsidR="00806838" w:rsidRDefault="00806838" w:rsidP="00AA288F">
      <w:pPr>
        <w:tabs>
          <w:tab w:val="left" w:pos="733"/>
        </w:tabs>
        <w:spacing w:line="200" w:lineRule="atLeast"/>
        <w:ind w:firstLine="709"/>
        <w:jc w:val="right"/>
        <w:rPr>
          <w:b/>
        </w:rPr>
      </w:pPr>
    </w:p>
    <w:p w:rsidR="00806838" w:rsidRDefault="00806838" w:rsidP="00AA288F">
      <w:pPr>
        <w:tabs>
          <w:tab w:val="left" w:pos="733"/>
        </w:tabs>
        <w:spacing w:line="200" w:lineRule="atLeast"/>
        <w:ind w:firstLine="709"/>
        <w:jc w:val="right"/>
        <w:rPr>
          <w:b/>
        </w:rPr>
      </w:pPr>
    </w:p>
    <w:p w:rsidR="00806838" w:rsidRDefault="00806838" w:rsidP="00AA288F">
      <w:pPr>
        <w:tabs>
          <w:tab w:val="left" w:pos="733"/>
        </w:tabs>
        <w:spacing w:line="200" w:lineRule="atLeast"/>
        <w:ind w:firstLine="709"/>
        <w:jc w:val="right"/>
        <w:rPr>
          <w:b/>
        </w:rPr>
      </w:pPr>
    </w:p>
    <w:p w:rsidR="00806838" w:rsidRDefault="00806838" w:rsidP="00AA288F">
      <w:pPr>
        <w:tabs>
          <w:tab w:val="left" w:pos="733"/>
        </w:tabs>
        <w:spacing w:line="200" w:lineRule="atLeast"/>
        <w:ind w:firstLine="709"/>
        <w:jc w:val="right"/>
        <w:rPr>
          <w:b/>
        </w:rPr>
      </w:pPr>
    </w:p>
    <w:p w:rsidR="00806838" w:rsidRDefault="00806838" w:rsidP="00AA288F">
      <w:pPr>
        <w:tabs>
          <w:tab w:val="left" w:pos="733"/>
        </w:tabs>
        <w:spacing w:line="200" w:lineRule="atLeast"/>
        <w:ind w:firstLine="709"/>
        <w:jc w:val="right"/>
        <w:rPr>
          <w:b/>
        </w:rPr>
      </w:pPr>
    </w:p>
    <w:p w:rsidR="00806838" w:rsidRDefault="00806838" w:rsidP="00AA288F">
      <w:pPr>
        <w:tabs>
          <w:tab w:val="left" w:pos="733"/>
        </w:tabs>
        <w:spacing w:line="200" w:lineRule="atLeast"/>
        <w:ind w:firstLine="709"/>
        <w:jc w:val="right"/>
        <w:rPr>
          <w:b/>
        </w:rPr>
      </w:pPr>
    </w:p>
    <w:p w:rsidR="00806838" w:rsidRDefault="00806838" w:rsidP="00AA288F">
      <w:pPr>
        <w:tabs>
          <w:tab w:val="left" w:pos="733"/>
        </w:tabs>
        <w:spacing w:line="200" w:lineRule="atLeast"/>
        <w:ind w:firstLine="709"/>
        <w:jc w:val="right"/>
        <w:rPr>
          <w:b/>
        </w:rPr>
      </w:pPr>
    </w:p>
    <w:p w:rsidR="00806838" w:rsidRDefault="00806838" w:rsidP="00AA288F">
      <w:pPr>
        <w:tabs>
          <w:tab w:val="left" w:pos="733"/>
        </w:tabs>
        <w:spacing w:line="200" w:lineRule="atLeast"/>
        <w:ind w:firstLine="709"/>
        <w:jc w:val="right"/>
        <w:rPr>
          <w:b/>
        </w:rPr>
      </w:pPr>
    </w:p>
    <w:p w:rsidR="00AA288F" w:rsidRPr="00AA288F" w:rsidRDefault="00AA288F" w:rsidP="00AA288F">
      <w:pPr>
        <w:tabs>
          <w:tab w:val="left" w:pos="733"/>
        </w:tabs>
        <w:spacing w:line="200" w:lineRule="atLeast"/>
        <w:ind w:firstLine="709"/>
        <w:jc w:val="right"/>
        <w:rPr>
          <w:b/>
        </w:rPr>
      </w:pPr>
      <w:r w:rsidRPr="00AA288F">
        <w:rPr>
          <w:b/>
        </w:rPr>
        <w:lastRenderedPageBreak/>
        <w:t xml:space="preserve">Приложение </w:t>
      </w:r>
      <w:r>
        <w:rPr>
          <w:b/>
        </w:rPr>
        <w:t>9</w:t>
      </w:r>
    </w:p>
    <w:p w:rsidR="00AA288F" w:rsidRDefault="00AA288F" w:rsidP="00AA288F">
      <w:pPr>
        <w:tabs>
          <w:tab w:val="left" w:pos="733"/>
        </w:tabs>
        <w:spacing w:line="200" w:lineRule="atLeast"/>
        <w:ind w:firstLine="709"/>
        <w:rPr>
          <w:sz w:val="20"/>
          <w:szCs w:val="20"/>
        </w:rPr>
      </w:pPr>
    </w:p>
    <w:p w:rsidR="00AA288F" w:rsidRDefault="00AA288F" w:rsidP="00AA288F">
      <w:pPr>
        <w:tabs>
          <w:tab w:val="left" w:pos="733"/>
        </w:tabs>
        <w:spacing w:line="200" w:lineRule="atLeast"/>
        <w:ind w:firstLine="709"/>
        <w:rPr>
          <w:sz w:val="20"/>
          <w:szCs w:val="20"/>
        </w:rPr>
      </w:pPr>
    </w:p>
    <w:p w:rsidR="00AA288F" w:rsidRPr="00B874B3" w:rsidRDefault="00AA288F" w:rsidP="00AA288F">
      <w:pPr>
        <w:pStyle w:val="ad"/>
        <w:rPr>
          <w:color w:val="000000"/>
        </w:rPr>
      </w:pPr>
      <w:r w:rsidRPr="00B874B3">
        <w:rPr>
          <w:b/>
          <w:bCs/>
          <w:color w:val="000000"/>
        </w:rPr>
        <w:t>Анализ классного часа</w:t>
      </w:r>
    </w:p>
    <w:p w:rsidR="00AA288F" w:rsidRPr="00B874B3" w:rsidRDefault="00AA288F" w:rsidP="00AA288F">
      <w:pPr>
        <w:pStyle w:val="ad"/>
        <w:rPr>
          <w:color w:val="000000"/>
        </w:rPr>
      </w:pPr>
      <w:r w:rsidRPr="00B874B3">
        <w:rPr>
          <w:b/>
          <w:bCs/>
          <w:color w:val="000000"/>
        </w:rPr>
        <w:t>Дата посещения: _________________ Класс: ______________</w:t>
      </w:r>
    </w:p>
    <w:p w:rsidR="00AA288F" w:rsidRPr="00B874B3" w:rsidRDefault="00AA288F" w:rsidP="00AA288F">
      <w:pPr>
        <w:pStyle w:val="ad"/>
        <w:rPr>
          <w:color w:val="000000"/>
        </w:rPr>
      </w:pPr>
      <w:r w:rsidRPr="00B874B3">
        <w:rPr>
          <w:b/>
          <w:bCs/>
          <w:color w:val="000000"/>
        </w:rPr>
        <w:t>Ф.И.О. классного руководителя:______________________________________</w:t>
      </w:r>
    </w:p>
    <w:p w:rsidR="00AA288F" w:rsidRPr="00B874B3" w:rsidRDefault="00AA288F" w:rsidP="00AA288F">
      <w:pPr>
        <w:pStyle w:val="ad"/>
        <w:rPr>
          <w:color w:val="000000"/>
        </w:rPr>
      </w:pPr>
    </w:p>
    <w:tbl>
      <w:tblPr>
        <w:tblW w:w="14715" w:type="dxa"/>
        <w:tblCellMar>
          <w:top w:w="105" w:type="dxa"/>
          <w:left w:w="105" w:type="dxa"/>
          <w:bottom w:w="105" w:type="dxa"/>
          <w:right w:w="105" w:type="dxa"/>
        </w:tblCellMar>
        <w:tblLook w:val="04A0" w:firstRow="1" w:lastRow="0" w:firstColumn="1" w:lastColumn="0" w:noHBand="0" w:noVBand="1"/>
      </w:tblPr>
      <w:tblGrid>
        <w:gridCol w:w="1893"/>
        <w:gridCol w:w="6019"/>
        <w:gridCol w:w="1477"/>
        <w:gridCol w:w="5326"/>
      </w:tblGrid>
      <w:tr w:rsidR="00AA288F" w:rsidRPr="00B874B3" w:rsidTr="00501219">
        <w:trPr>
          <w:trHeight w:val="930"/>
        </w:trPr>
        <w:tc>
          <w:tcPr>
            <w:tcW w:w="1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b/>
                <w:bCs/>
                <w:color w:val="000000"/>
              </w:rPr>
              <w:t>Предметная</w:t>
            </w:r>
          </w:p>
          <w:p w:rsidR="00AA288F" w:rsidRPr="00B874B3" w:rsidRDefault="00AA288F" w:rsidP="00501219">
            <w:pPr>
              <w:pStyle w:val="ad"/>
              <w:rPr>
                <w:color w:val="000000"/>
              </w:rPr>
            </w:pPr>
            <w:r w:rsidRPr="00B874B3">
              <w:rPr>
                <w:b/>
                <w:bCs/>
                <w:color w:val="000000"/>
              </w:rPr>
              <w:t>область</w:t>
            </w:r>
          </w:p>
          <w:p w:rsidR="00AA288F" w:rsidRPr="00B874B3" w:rsidRDefault="00AA288F" w:rsidP="00501219">
            <w:pPr>
              <w:pStyle w:val="ad"/>
              <w:rPr>
                <w:color w:val="000000"/>
              </w:rPr>
            </w:pPr>
            <w:r w:rsidRPr="00B874B3">
              <w:rPr>
                <w:b/>
                <w:bCs/>
                <w:color w:val="000000"/>
              </w:rPr>
              <w:t>анализа</w:t>
            </w:r>
          </w:p>
        </w:tc>
        <w:tc>
          <w:tcPr>
            <w:tcW w:w="60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p w:rsidR="00AA288F" w:rsidRPr="00B874B3" w:rsidRDefault="00AA288F" w:rsidP="00501219">
            <w:pPr>
              <w:pStyle w:val="ad"/>
              <w:rPr>
                <w:color w:val="000000"/>
              </w:rPr>
            </w:pPr>
            <w:r w:rsidRPr="00B874B3">
              <w:rPr>
                <w:b/>
                <w:bCs/>
                <w:color w:val="000000"/>
              </w:rPr>
              <w:t>Характеристики</w:t>
            </w:r>
          </w:p>
        </w:tc>
        <w:tc>
          <w:tcPr>
            <w:tcW w:w="14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sz w:val="20"/>
                <w:szCs w:val="20"/>
              </w:rPr>
            </w:pPr>
            <w:r w:rsidRPr="00B874B3">
              <w:rPr>
                <w:b/>
                <w:bCs/>
                <w:color w:val="000000"/>
                <w:sz w:val="20"/>
                <w:szCs w:val="20"/>
              </w:rPr>
              <w:t>Баллы</w:t>
            </w:r>
          </w:p>
          <w:p w:rsidR="00AA288F" w:rsidRPr="00B874B3" w:rsidRDefault="00AA288F" w:rsidP="00501219">
            <w:pPr>
              <w:pStyle w:val="ad"/>
              <w:rPr>
                <w:color w:val="000000"/>
                <w:sz w:val="20"/>
                <w:szCs w:val="20"/>
              </w:rPr>
            </w:pPr>
            <w:proofErr w:type="gramStart"/>
            <w:r w:rsidRPr="00B874B3">
              <w:rPr>
                <w:b/>
                <w:bCs/>
                <w:color w:val="000000"/>
                <w:sz w:val="20"/>
                <w:szCs w:val="20"/>
              </w:rPr>
              <w:t>(по пятибалльной</w:t>
            </w:r>
            <w:proofErr w:type="gramEnd"/>
          </w:p>
          <w:p w:rsidR="00AA288F" w:rsidRPr="00B874B3" w:rsidRDefault="00AA288F" w:rsidP="00501219">
            <w:pPr>
              <w:pStyle w:val="ad"/>
              <w:rPr>
                <w:color w:val="000000"/>
              </w:rPr>
            </w:pPr>
            <w:r w:rsidRPr="00B874B3">
              <w:rPr>
                <w:b/>
                <w:bCs/>
                <w:color w:val="000000"/>
                <w:sz w:val="20"/>
                <w:szCs w:val="20"/>
              </w:rPr>
              <w:t>системе)</w:t>
            </w:r>
          </w:p>
        </w:t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288F" w:rsidRDefault="00AA288F" w:rsidP="00501219">
            <w:pPr>
              <w:pStyle w:val="ad"/>
              <w:rPr>
                <w:b/>
                <w:bCs/>
                <w:color w:val="000000"/>
              </w:rPr>
            </w:pPr>
            <w:r w:rsidRPr="00B874B3">
              <w:rPr>
                <w:b/>
                <w:bCs/>
                <w:color w:val="000000"/>
              </w:rPr>
              <w:t>Мнение</w:t>
            </w:r>
          </w:p>
          <w:p w:rsidR="00501219" w:rsidRPr="00B874B3" w:rsidRDefault="00501219" w:rsidP="00501219">
            <w:pPr>
              <w:pStyle w:val="ad"/>
              <w:rPr>
                <w:color w:val="000000"/>
              </w:rPr>
            </w:pPr>
            <w:r>
              <w:rPr>
                <w:b/>
                <w:bCs/>
                <w:color w:val="000000"/>
              </w:rPr>
              <w:t>(кратко)</w:t>
            </w:r>
          </w:p>
        </w:tc>
      </w:tr>
      <w:tr w:rsidR="00AA288F" w:rsidRPr="00B874B3" w:rsidTr="00501219">
        <w:tc>
          <w:tcPr>
            <w:tcW w:w="189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b/>
                <w:bCs/>
                <w:color w:val="000000"/>
              </w:rPr>
              <w:t>Цели и задачи</w:t>
            </w:r>
          </w:p>
          <w:p w:rsidR="00AA288F" w:rsidRPr="00B874B3" w:rsidRDefault="00AA288F" w:rsidP="00501219">
            <w:pPr>
              <w:pStyle w:val="ad"/>
              <w:rPr>
                <w:color w:val="000000"/>
              </w:rPr>
            </w:pPr>
            <w:r w:rsidRPr="00B874B3">
              <w:rPr>
                <w:b/>
                <w:bCs/>
                <w:color w:val="000000"/>
              </w:rPr>
              <w:t>мероприятия</w:t>
            </w:r>
          </w:p>
        </w:tc>
        <w:tc>
          <w:tcPr>
            <w:tcW w:w="601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color w:val="000000"/>
              </w:rPr>
              <w:t>Изложены чётко, ясно, формулировки целей</w:t>
            </w:r>
          </w:p>
          <w:p w:rsidR="00AA288F" w:rsidRPr="00B874B3" w:rsidRDefault="00AA288F" w:rsidP="00501219">
            <w:pPr>
              <w:pStyle w:val="ad"/>
              <w:rPr>
                <w:color w:val="000000"/>
              </w:rPr>
            </w:pPr>
            <w:r w:rsidRPr="00B874B3">
              <w:rPr>
                <w:color w:val="000000"/>
              </w:rPr>
              <w:t>корректны;</w:t>
            </w:r>
          </w:p>
          <w:p w:rsidR="00AA288F" w:rsidRPr="00B874B3" w:rsidRDefault="00AA288F" w:rsidP="00501219">
            <w:pPr>
              <w:pStyle w:val="ad"/>
              <w:rPr>
                <w:color w:val="000000"/>
              </w:rPr>
            </w:pPr>
            <w:r w:rsidRPr="00B874B3">
              <w:rPr>
                <w:color w:val="000000"/>
              </w:rPr>
              <w:t xml:space="preserve">2. Тема, цели и задачи соответствуют </w:t>
            </w:r>
            <w:proofErr w:type="gramStart"/>
            <w:r w:rsidRPr="00B874B3">
              <w:rPr>
                <w:color w:val="000000"/>
              </w:rPr>
              <w:t>возрастным</w:t>
            </w:r>
            <w:proofErr w:type="gramEnd"/>
            <w:r w:rsidRPr="00B874B3">
              <w:rPr>
                <w:color w:val="000000"/>
              </w:rPr>
              <w:t xml:space="preserve"> и</w:t>
            </w:r>
          </w:p>
          <w:p w:rsidR="00AA288F" w:rsidRPr="00B874B3" w:rsidRDefault="00AA288F" w:rsidP="00501219">
            <w:pPr>
              <w:pStyle w:val="ad"/>
              <w:rPr>
                <w:color w:val="000000"/>
              </w:rPr>
            </w:pPr>
            <w:r w:rsidRPr="00B874B3">
              <w:rPr>
                <w:color w:val="000000"/>
              </w:rPr>
              <w:t>психологическим особенностям учащихся;</w:t>
            </w:r>
          </w:p>
          <w:p w:rsidR="00AA288F" w:rsidRPr="00B874B3" w:rsidRDefault="00AA288F" w:rsidP="00501219">
            <w:pPr>
              <w:pStyle w:val="ad"/>
              <w:rPr>
                <w:color w:val="000000"/>
              </w:rPr>
            </w:pPr>
            <w:r w:rsidRPr="00B874B3">
              <w:rPr>
                <w:color w:val="000000"/>
              </w:rPr>
              <w:t>3. Тема, цели и задачи соответствуют логике</w:t>
            </w:r>
          </w:p>
          <w:p w:rsidR="00AA288F" w:rsidRPr="00B874B3" w:rsidRDefault="00AA288F" w:rsidP="00501219">
            <w:pPr>
              <w:pStyle w:val="ad"/>
              <w:rPr>
                <w:color w:val="000000"/>
              </w:rPr>
            </w:pPr>
            <w:r w:rsidRPr="00B874B3">
              <w:rPr>
                <w:color w:val="000000"/>
              </w:rPr>
              <w:t>развития воспитательного процесса и социально-</w:t>
            </w:r>
          </w:p>
          <w:p w:rsidR="00AA288F" w:rsidRPr="00B874B3" w:rsidRDefault="00AA288F" w:rsidP="00501219">
            <w:pPr>
              <w:pStyle w:val="ad"/>
              <w:rPr>
                <w:color w:val="000000"/>
              </w:rPr>
            </w:pPr>
            <w:r w:rsidRPr="00B874B3">
              <w:rPr>
                <w:color w:val="000000"/>
              </w:rPr>
              <w:t>педагогической ситуации в классе;</w:t>
            </w:r>
          </w:p>
          <w:p w:rsidR="00AA288F" w:rsidRPr="00B874B3" w:rsidRDefault="00AA288F" w:rsidP="00501219">
            <w:pPr>
              <w:pStyle w:val="ad"/>
              <w:rPr>
                <w:color w:val="000000"/>
              </w:rPr>
            </w:pPr>
            <w:r w:rsidRPr="00B874B3">
              <w:rPr>
                <w:color w:val="000000"/>
              </w:rPr>
              <w:t>4. Тема, цели и задачи соответствуют плану</w:t>
            </w:r>
          </w:p>
          <w:p w:rsidR="00AA288F" w:rsidRPr="00B874B3" w:rsidRDefault="00AA288F" w:rsidP="00501219">
            <w:pPr>
              <w:pStyle w:val="ad"/>
              <w:rPr>
                <w:color w:val="000000"/>
              </w:rPr>
            </w:pPr>
            <w:r w:rsidRPr="00B874B3">
              <w:rPr>
                <w:color w:val="000000"/>
              </w:rPr>
              <w:t>воспитательной работы в классе и в школе</w:t>
            </w:r>
          </w:p>
        </w:tc>
        <w:tc>
          <w:tcPr>
            <w:tcW w:w="14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532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288F" w:rsidRPr="00B874B3" w:rsidRDefault="00AA288F" w:rsidP="00501219">
            <w:pPr>
              <w:pStyle w:val="ad"/>
              <w:rPr>
                <w:color w:val="000000"/>
              </w:rPr>
            </w:pPr>
          </w:p>
        </w:tc>
      </w:tr>
      <w:tr w:rsidR="00AA288F" w:rsidRPr="00B874B3" w:rsidTr="00501219">
        <w:trPr>
          <w:trHeight w:val="45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6019" w:type="dxa"/>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1477" w:type="dxa"/>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A288F" w:rsidRPr="00B874B3" w:rsidRDefault="00AA288F" w:rsidP="00501219">
            <w:pPr>
              <w:pStyle w:val="ad"/>
              <w:rPr>
                <w:color w:val="000000"/>
              </w:rPr>
            </w:pPr>
          </w:p>
        </w:tc>
      </w:tr>
      <w:tr w:rsidR="00AA288F" w:rsidRPr="00B874B3" w:rsidTr="00501219">
        <w:tc>
          <w:tcPr>
            <w:tcW w:w="189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b/>
                <w:bCs/>
                <w:color w:val="000000"/>
              </w:rPr>
              <w:t>Деятельность</w:t>
            </w:r>
          </w:p>
          <w:p w:rsidR="00AA288F" w:rsidRPr="00B874B3" w:rsidRDefault="00AA288F" w:rsidP="00501219">
            <w:pPr>
              <w:pStyle w:val="ad"/>
              <w:rPr>
                <w:color w:val="000000"/>
              </w:rPr>
            </w:pPr>
            <w:r w:rsidRPr="00B874B3">
              <w:rPr>
                <w:b/>
                <w:bCs/>
                <w:color w:val="000000"/>
              </w:rPr>
              <w:t>учащихся</w:t>
            </w:r>
          </w:p>
        </w:tc>
        <w:tc>
          <w:tcPr>
            <w:tcW w:w="601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Pr>
                <w:color w:val="000000"/>
              </w:rPr>
              <w:t>1.</w:t>
            </w:r>
            <w:r w:rsidRPr="00B874B3">
              <w:rPr>
                <w:color w:val="000000"/>
              </w:rPr>
              <w:t>Уровень активности (всего класса или отдельных учащихся)</w:t>
            </w:r>
          </w:p>
          <w:p w:rsidR="00AA288F" w:rsidRPr="00B874B3" w:rsidRDefault="00AA288F" w:rsidP="00501219">
            <w:pPr>
              <w:pStyle w:val="ad"/>
              <w:rPr>
                <w:color w:val="000000"/>
              </w:rPr>
            </w:pPr>
            <w:r>
              <w:rPr>
                <w:color w:val="000000"/>
              </w:rPr>
              <w:t>2.</w:t>
            </w:r>
            <w:r w:rsidRPr="00B874B3">
              <w:rPr>
                <w:color w:val="000000"/>
              </w:rPr>
              <w:t>Интерес к теме</w:t>
            </w:r>
          </w:p>
          <w:p w:rsidR="00AA288F" w:rsidRPr="00B874B3" w:rsidRDefault="00AA288F" w:rsidP="00501219">
            <w:pPr>
              <w:pStyle w:val="ad"/>
              <w:rPr>
                <w:color w:val="000000"/>
              </w:rPr>
            </w:pPr>
            <w:r>
              <w:rPr>
                <w:color w:val="000000"/>
              </w:rPr>
              <w:t>3.</w:t>
            </w:r>
            <w:r w:rsidRPr="00B874B3">
              <w:rPr>
                <w:color w:val="000000"/>
              </w:rPr>
              <w:t xml:space="preserve"> </w:t>
            </w:r>
            <w:proofErr w:type="gramStart"/>
            <w:r w:rsidRPr="00B874B3">
              <w:rPr>
                <w:color w:val="000000"/>
              </w:rPr>
              <w:t>обучающихся</w:t>
            </w:r>
            <w:proofErr w:type="gramEnd"/>
            <w:r w:rsidRPr="00B874B3">
              <w:rPr>
                <w:color w:val="000000"/>
              </w:rPr>
              <w:t>, грамотность</w:t>
            </w:r>
          </w:p>
          <w:p w:rsidR="00AA288F" w:rsidRPr="00B874B3" w:rsidRDefault="00AA288F" w:rsidP="00501219">
            <w:pPr>
              <w:pStyle w:val="ad"/>
              <w:rPr>
                <w:color w:val="000000"/>
              </w:rPr>
            </w:pPr>
            <w:r>
              <w:rPr>
                <w:color w:val="000000"/>
              </w:rPr>
              <w:t>4.</w:t>
            </w:r>
            <w:r w:rsidRPr="00B874B3">
              <w:rPr>
                <w:color w:val="000000"/>
              </w:rPr>
              <w:t>Отношение к классному руководителю, культура поведения, дисциплина</w:t>
            </w:r>
          </w:p>
        </w:tc>
        <w:tc>
          <w:tcPr>
            <w:tcW w:w="14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532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288F" w:rsidRPr="00B874B3" w:rsidRDefault="00AA288F" w:rsidP="00501219">
            <w:pPr>
              <w:pStyle w:val="ad"/>
              <w:rPr>
                <w:color w:val="000000"/>
              </w:rPr>
            </w:pPr>
          </w:p>
        </w:tc>
      </w:tr>
      <w:tr w:rsidR="00AA288F" w:rsidRPr="00B874B3" w:rsidTr="00501219">
        <w:trPr>
          <w:trHeight w:val="45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6019" w:type="dxa"/>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1477" w:type="dxa"/>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A288F" w:rsidRPr="00B874B3" w:rsidRDefault="00AA288F" w:rsidP="00501219">
            <w:pPr>
              <w:pStyle w:val="ad"/>
              <w:rPr>
                <w:color w:val="000000"/>
              </w:rPr>
            </w:pPr>
          </w:p>
        </w:tc>
      </w:tr>
      <w:tr w:rsidR="00AA288F" w:rsidRPr="00B874B3" w:rsidTr="00501219">
        <w:tc>
          <w:tcPr>
            <w:tcW w:w="189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b/>
                <w:bCs/>
                <w:color w:val="000000"/>
              </w:rPr>
              <w:t>Оформление,</w:t>
            </w:r>
          </w:p>
          <w:p w:rsidR="00AA288F" w:rsidRPr="00B874B3" w:rsidRDefault="00AA288F" w:rsidP="00501219">
            <w:pPr>
              <w:pStyle w:val="ad"/>
              <w:rPr>
                <w:color w:val="000000"/>
              </w:rPr>
            </w:pPr>
            <w:r w:rsidRPr="00B874B3">
              <w:rPr>
                <w:b/>
                <w:bCs/>
                <w:color w:val="000000"/>
              </w:rPr>
              <w:t>оборудование</w:t>
            </w:r>
          </w:p>
        </w:tc>
        <w:tc>
          <w:tcPr>
            <w:tcW w:w="601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color w:val="000000"/>
              </w:rPr>
              <w:t>1. Продуманность, соответствие замыслу мероприятия</w:t>
            </w:r>
          </w:p>
          <w:p w:rsidR="00AA288F" w:rsidRPr="00B874B3" w:rsidRDefault="00AA288F" w:rsidP="00501219">
            <w:pPr>
              <w:pStyle w:val="ad"/>
              <w:rPr>
                <w:color w:val="000000"/>
              </w:rPr>
            </w:pPr>
            <w:r w:rsidRPr="00B874B3">
              <w:rPr>
                <w:color w:val="000000"/>
              </w:rPr>
              <w:t>2. Оригинальность;</w:t>
            </w:r>
          </w:p>
          <w:p w:rsidR="00AA288F" w:rsidRPr="00B874B3" w:rsidRDefault="00AA288F" w:rsidP="00501219">
            <w:pPr>
              <w:pStyle w:val="ad"/>
              <w:rPr>
                <w:color w:val="000000"/>
              </w:rPr>
            </w:pPr>
            <w:r w:rsidRPr="00B874B3">
              <w:rPr>
                <w:color w:val="000000"/>
              </w:rPr>
              <w:t>3. Использование ТСО.</w:t>
            </w:r>
          </w:p>
        </w:tc>
        <w:tc>
          <w:tcPr>
            <w:tcW w:w="14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532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288F" w:rsidRPr="00B874B3" w:rsidRDefault="00AA288F" w:rsidP="00501219">
            <w:pPr>
              <w:pStyle w:val="ad"/>
              <w:rPr>
                <w:color w:val="000000"/>
              </w:rPr>
            </w:pPr>
          </w:p>
        </w:tc>
      </w:tr>
      <w:tr w:rsidR="00AA288F" w:rsidRPr="00B874B3" w:rsidTr="00501219">
        <w:trPr>
          <w:trHeight w:val="225"/>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6019" w:type="dxa"/>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1477" w:type="dxa"/>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A288F" w:rsidRPr="00B874B3" w:rsidRDefault="00AA288F" w:rsidP="00501219">
            <w:pPr>
              <w:pStyle w:val="ad"/>
              <w:rPr>
                <w:color w:val="000000"/>
              </w:rPr>
            </w:pPr>
          </w:p>
        </w:tc>
      </w:tr>
      <w:tr w:rsidR="00AA288F" w:rsidRPr="00B874B3" w:rsidTr="00501219">
        <w:tc>
          <w:tcPr>
            <w:tcW w:w="189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b/>
                <w:bCs/>
                <w:color w:val="000000"/>
              </w:rPr>
              <w:t>Содержание</w:t>
            </w:r>
          </w:p>
        </w:tc>
        <w:tc>
          <w:tcPr>
            <w:tcW w:w="601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color w:val="000000"/>
              </w:rPr>
              <w:t>1. Интеллектуальная ценность содержания</w:t>
            </w:r>
          </w:p>
          <w:p w:rsidR="00AA288F" w:rsidRPr="00B874B3" w:rsidRDefault="00AA288F" w:rsidP="00501219">
            <w:pPr>
              <w:pStyle w:val="ad"/>
              <w:rPr>
                <w:color w:val="000000"/>
              </w:rPr>
            </w:pPr>
            <w:proofErr w:type="gramStart"/>
            <w:r w:rsidRPr="00B874B3">
              <w:rPr>
                <w:color w:val="000000"/>
              </w:rPr>
              <w:t>мероприятия (новизна, научность, доступность</w:t>
            </w:r>
            <w:proofErr w:type="gramEnd"/>
          </w:p>
          <w:p w:rsidR="00AA288F" w:rsidRPr="00B874B3" w:rsidRDefault="00AA288F" w:rsidP="00501219">
            <w:pPr>
              <w:pStyle w:val="ad"/>
              <w:rPr>
                <w:color w:val="000000"/>
              </w:rPr>
            </w:pPr>
            <w:r w:rsidRPr="00B874B3">
              <w:rPr>
                <w:color w:val="000000"/>
              </w:rPr>
              <w:t>информации);</w:t>
            </w:r>
          </w:p>
          <w:p w:rsidR="00AA288F" w:rsidRPr="00B874B3" w:rsidRDefault="00AA288F" w:rsidP="00501219">
            <w:pPr>
              <w:pStyle w:val="ad"/>
              <w:rPr>
                <w:color w:val="000000"/>
              </w:rPr>
            </w:pPr>
            <w:r w:rsidRPr="00B874B3">
              <w:rPr>
                <w:color w:val="000000"/>
              </w:rPr>
              <w:t>2. Духовно – нравственная ценность содержания мероприятия;</w:t>
            </w:r>
          </w:p>
          <w:p w:rsidR="00AA288F" w:rsidRPr="00B874B3" w:rsidRDefault="00AA288F" w:rsidP="00501219">
            <w:pPr>
              <w:pStyle w:val="ad"/>
              <w:rPr>
                <w:color w:val="000000"/>
              </w:rPr>
            </w:pPr>
            <w:r w:rsidRPr="00B874B3">
              <w:rPr>
                <w:color w:val="000000"/>
              </w:rPr>
              <w:t>3. Личностная значимость содержания мероприятия для учащихся;</w:t>
            </w:r>
          </w:p>
          <w:p w:rsidR="00AA288F" w:rsidRPr="00B874B3" w:rsidRDefault="00AA288F" w:rsidP="00501219">
            <w:pPr>
              <w:pStyle w:val="ad"/>
              <w:rPr>
                <w:color w:val="000000"/>
              </w:rPr>
            </w:pPr>
            <w:r w:rsidRPr="00B874B3">
              <w:rPr>
                <w:color w:val="000000"/>
              </w:rPr>
              <w:t>4. Соответствие содержания теме, целям и задачам мероприятия.</w:t>
            </w:r>
          </w:p>
        </w:tc>
        <w:tc>
          <w:tcPr>
            <w:tcW w:w="14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532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288F" w:rsidRPr="00B874B3" w:rsidRDefault="00AA288F" w:rsidP="00501219">
            <w:pPr>
              <w:pStyle w:val="ad"/>
              <w:rPr>
                <w:color w:val="000000"/>
              </w:rPr>
            </w:pPr>
          </w:p>
        </w:tc>
      </w:tr>
      <w:tr w:rsidR="00AA288F" w:rsidRPr="00B874B3" w:rsidTr="00501219">
        <w:trPr>
          <w:trHeight w:val="450"/>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6019" w:type="dxa"/>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1477" w:type="dxa"/>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A288F" w:rsidRPr="00B874B3" w:rsidRDefault="00AA288F" w:rsidP="00501219">
            <w:pPr>
              <w:pStyle w:val="ad"/>
              <w:rPr>
                <w:color w:val="000000"/>
              </w:rPr>
            </w:pPr>
          </w:p>
        </w:tc>
      </w:tr>
      <w:tr w:rsidR="00AA288F" w:rsidRPr="00B874B3" w:rsidTr="00501219">
        <w:tc>
          <w:tcPr>
            <w:tcW w:w="189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b/>
                <w:bCs/>
                <w:color w:val="000000"/>
              </w:rPr>
              <w:t>Организация</w:t>
            </w:r>
          </w:p>
        </w:tc>
        <w:tc>
          <w:tcPr>
            <w:tcW w:w="601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color w:val="000000"/>
              </w:rPr>
              <w:t xml:space="preserve">1. </w:t>
            </w:r>
            <w:proofErr w:type="gramStart"/>
            <w:r w:rsidRPr="00B874B3">
              <w:rPr>
                <w:color w:val="000000"/>
              </w:rPr>
              <w:t>Организационный момент (внешняя готовность; психологическая готовность</w:t>
            </w:r>
            <w:proofErr w:type="gramEnd"/>
          </w:p>
          <w:p w:rsidR="00AA288F" w:rsidRPr="00B874B3" w:rsidRDefault="00AA288F" w:rsidP="00501219">
            <w:pPr>
              <w:pStyle w:val="ad"/>
              <w:rPr>
                <w:color w:val="000000"/>
              </w:rPr>
            </w:pPr>
            <w:proofErr w:type="gramStart"/>
            <w:r w:rsidRPr="00B874B3">
              <w:rPr>
                <w:color w:val="000000"/>
              </w:rPr>
              <w:t>обучающихся</w:t>
            </w:r>
            <w:proofErr w:type="gramEnd"/>
            <w:r w:rsidRPr="00B874B3">
              <w:rPr>
                <w:color w:val="000000"/>
              </w:rPr>
              <w:t>, внешний вид, оформление аудитории)</w:t>
            </w:r>
          </w:p>
          <w:p w:rsidR="00AA288F" w:rsidRPr="00B874B3" w:rsidRDefault="00AA288F" w:rsidP="00501219">
            <w:pPr>
              <w:pStyle w:val="ad"/>
              <w:rPr>
                <w:color w:val="000000"/>
              </w:rPr>
            </w:pPr>
            <w:r w:rsidRPr="00B874B3">
              <w:rPr>
                <w:color w:val="000000"/>
              </w:rPr>
              <w:t>2. Эффективность выбранных классным руководителем методов и приемов работы для</w:t>
            </w:r>
            <w:r>
              <w:rPr>
                <w:color w:val="000000"/>
              </w:rPr>
              <w:t xml:space="preserve"> п</w:t>
            </w:r>
            <w:r w:rsidRPr="00B874B3">
              <w:rPr>
                <w:color w:val="000000"/>
              </w:rPr>
              <w:t>роведения классного часа</w:t>
            </w:r>
          </w:p>
          <w:p w:rsidR="00AA288F" w:rsidRPr="00B874B3" w:rsidRDefault="00AA288F" w:rsidP="00501219">
            <w:pPr>
              <w:pStyle w:val="ad"/>
              <w:rPr>
                <w:color w:val="000000"/>
              </w:rPr>
            </w:pPr>
            <w:r w:rsidRPr="00B874B3">
              <w:rPr>
                <w:color w:val="000000"/>
              </w:rPr>
              <w:t>3. Рациональное использование времени</w:t>
            </w:r>
          </w:p>
        </w:tc>
        <w:tc>
          <w:tcPr>
            <w:tcW w:w="14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532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288F" w:rsidRPr="00B874B3" w:rsidRDefault="00AA288F" w:rsidP="00501219">
            <w:pPr>
              <w:pStyle w:val="ad"/>
              <w:rPr>
                <w:color w:val="000000"/>
              </w:rPr>
            </w:pPr>
          </w:p>
        </w:tc>
      </w:tr>
      <w:tr w:rsidR="00AA288F" w:rsidRPr="00B874B3" w:rsidTr="00501219">
        <w:trPr>
          <w:trHeight w:val="225"/>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6019" w:type="dxa"/>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1477" w:type="dxa"/>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A288F" w:rsidRPr="00B874B3" w:rsidRDefault="00AA288F" w:rsidP="00501219">
            <w:pPr>
              <w:pStyle w:val="ad"/>
              <w:rPr>
                <w:color w:val="000000"/>
              </w:rPr>
            </w:pPr>
          </w:p>
        </w:tc>
      </w:tr>
      <w:tr w:rsidR="00AA288F" w:rsidRPr="00B874B3" w:rsidTr="00501219">
        <w:tc>
          <w:tcPr>
            <w:tcW w:w="189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b/>
                <w:bCs/>
                <w:color w:val="000000"/>
              </w:rPr>
              <w:t>Педагогическое мастерство</w:t>
            </w:r>
          </w:p>
        </w:tc>
        <w:tc>
          <w:tcPr>
            <w:tcW w:w="601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Pr>
                <w:color w:val="000000"/>
              </w:rPr>
              <w:t>1.</w:t>
            </w:r>
            <w:r w:rsidRPr="00B874B3">
              <w:rPr>
                <w:color w:val="000000"/>
              </w:rPr>
              <w:t>Умение создать атмосферу творчества, профессиональный артистизм</w:t>
            </w:r>
          </w:p>
          <w:p w:rsidR="00AA288F" w:rsidRPr="00B874B3" w:rsidRDefault="00AA288F" w:rsidP="00501219">
            <w:pPr>
              <w:pStyle w:val="ad"/>
              <w:rPr>
                <w:color w:val="000000"/>
              </w:rPr>
            </w:pPr>
            <w:r>
              <w:rPr>
                <w:color w:val="000000"/>
              </w:rPr>
              <w:t>2.</w:t>
            </w:r>
            <w:r w:rsidRPr="00B874B3">
              <w:rPr>
                <w:color w:val="000000"/>
              </w:rPr>
              <w:t>Управление процессом внимания на протяжении всего мероприятия</w:t>
            </w:r>
          </w:p>
          <w:p w:rsidR="00AA288F" w:rsidRPr="00B874B3" w:rsidRDefault="00AA288F" w:rsidP="00501219">
            <w:pPr>
              <w:pStyle w:val="ad"/>
              <w:rPr>
                <w:color w:val="000000"/>
              </w:rPr>
            </w:pPr>
            <w:r>
              <w:rPr>
                <w:color w:val="000000"/>
              </w:rPr>
              <w:t>3.</w:t>
            </w:r>
            <w:r w:rsidRPr="00B874B3">
              <w:rPr>
                <w:color w:val="000000"/>
              </w:rPr>
              <w:t>Морально-психологическая атмосфера классного часа</w:t>
            </w:r>
          </w:p>
        </w:tc>
        <w:tc>
          <w:tcPr>
            <w:tcW w:w="14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532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288F" w:rsidRPr="00B874B3" w:rsidRDefault="00AA288F" w:rsidP="00501219">
            <w:pPr>
              <w:pStyle w:val="ad"/>
              <w:rPr>
                <w:color w:val="000000"/>
              </w:rPr>
            </w:pPr>
          </w:p>
        </w:tc>
      </w:tr>
      <w:tr w:rsidR="00AA288F" w:rsidRPr="00B874B3" w:rsidTr="00501219">
        <w:trPr>
          <w:trHeight w:val="225"/>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6019" w:type="dxa"/>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1477" w:type="dxa"/>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A288F" w:rsidRPr="00B874B3" w:rsidRDefault="00AA288F" w:rsidP="00501219">
            <w:pPr>
              <w:pStyle w:val="ad"/>
              <w:rPr>
                <w:color w:val="000000"/>
              </w:rPr>
            </w:pPr>
          </w:p>
        </w:tc>
      </w:tr>
      <w:tr w:rsidR="00AA288F" w:rsidRPr="00B874B3" w:rsidTr="00501219">
        <w:tc>
          <w:tcPr>
            <w:tcW w:w="189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b/>
                <w:bCs/>
                <w:color w:val="000000"/>
              </w:rPr>
              <w:t>Итоги и</w:t>
            </w:r>
          </w:p>
          <w:p w:rsidR="00AA288F" w:rsidRPr="00B874B3" w:rsidRDefault="00AA288F" w:rsidP="00501219">
            <w:pPr>
              <w:pStyle w:val="ad"/>
              <w:rPr>
                <w:color w:val="000000"/>
              </w:rPr>
            </w:pPr>
            <w:r w:rsidRPr="00B874B3">
              <w:rPr>
                <w:b/>
                <w:bCs/>
                <w:color w:val="000000"/>
              </w:rPr>
              <w:lastRenderedPageBreak/>
              <w:t>результаты</w:t>
            </w:r>
          </w:p>
        </w:tc>
        <w:tc>
          <w:tcPr>
            <w:tcW w:w="601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color w:val="000000"/>
              </w:rPr>
              <w:lastRenderedPageBreak/>
              <w:t xml:space="preserve">1. Рациональность использования </w:t>
            </w:r>
            <w:proofErr w:type="gramStart"/>
            <w:r w:rsidRPr="00B874B3">
              <w:rPr>
                <w:color w:val="000000"/>
              </w:rPr>
              <w:t>временных</w:t>
            </w:r>
            <w:proofErr w:type="gramEnd"/>
            <w:r w:rsidRPr="00B874B3">
              <w:rPr>
                <w:color w:val="000000"/>
              </w:rPr>
              <w:t xml:space="preserve"> и</w:t>
            </w:r>
          </w:p>
          <w:p w:rsidR="00AA288F" w:rsidRPr="00B874B3" w:rsidRDefault="00AA288F" w:rsidP="00501219">
            <w:pPr>
              <w:pStyle w:val="ad"/>
              <w:rPr>
                <w:color w:val="000000"/>
              </w:rPr>
            </w:pPr>
            <w:r w:rsidRPr="00B874B3">
              <w:rPr>
                <w:color w:val="000000"/>
              </w:rPr>
              <w:lastRenderedPageBreak/>
              <w:t>иных ресурсов;</w:t>
            </w:r>
          </w:p>
          <w:p w:rsidR="00AA288F" w:rsidRPr="00B874B3" w:rsidRDefault="00AA288F" w:rsidP="00501219">
            <w:pPr>
              <w:pStyle w:val="ad"/>
              <w:rPr>
                <w:color w:val="000000"/>
              </w:rPr>
            </w:pPr>
            <w:r w:rsidRPr="00B874B3">
              <w:rPr>
                <w:color w:val="000000"/>
              </w:rPr>
              <w:t>2. Удовлетворённость классного руководителя и</w:t>
            </w:r>
          </w:p>
          <w:p w:rsidR="00AA288F" w:rsidRPr="00B874B3" w:rsidRDefault="00AA288F" w:rsidP="00501219">
            <w:pPr>
              <w:pStyle w:val="ad"/>
              <w:rPr>
                <w:color w:val="000000"/>
              </w:rPr>
            </w:pPr>
            <w:r w:rsidRPr="00B874B3">
              <w:rPr>
                <w:color w:val="000000"/>
              </w:rPr>
              <w:t>учащихся ходом подготовки и проведения</w:t>
            </w:r>
          </w:p>
          <w:p w:rsidR="00AA288F" w:rsidRDefault="00AA288F" w:rsidP="00501219">
            <w:pPr>
              <w:pStyle w:val="ad"/>
              <w:rPr>
                <w:color w:val="000000"/>
              </w:rPr>
            </w:pPr>
            <w:r w:rsidRPr="00B874B3">
              <w:rPr>
                <w:color w:val="000000"/>
              </w:rPr>
              <w:t xml:space="preserve">классного часа, его итогами. </w:t>
            </w:r>
          </w:p>
          <w:p w:rsidR="00AA288F" w:rsidRPr="00B874B3" w:rsidRDefault="00AA288F" w:rsidP="00501219">
            <w:pPr>
              <w:pStyle w:val="ad"/>
              <w:rPr>
                <w:color w:val="000000"/>
              </w:rPr>
            </w:pPr>
            <w:r>
              <w:rPr>
                <w:color w:val="000000"/>
              </w:rPr>
              <w:t>3.</w:t>
            </w:r>
            <w:r w:rsidRPr="00B874B3">
              <w:rPr>
                <w:color w:val="000000"/>
              </w:rPr>
              <w:t>Наличие этапа</w:t>
            </w:r>
            <w:r>
              <w:rPr>
                <w:color w:val="000000"/>
              </w:rPr>
              <w:t xml:space="preserve"> </w:t>
            </w:r>
            <w:r w:rsidRPr="00B874B3">
              <w:rPr>
                <w:color w:val="000000"/>
              </w:rPr>
              <w:t>рефлексии.</w:t>
            </w:r>
          </w:p>
        </w:tc>
        <w:tc>
          <w:tcPr>
            <w:tcW w:w="14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532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288F" w:rsidRPr="00B874B3" w:rsidRDefault="00AA288F" w:rsidP="00501219">
            <w:pPr>
              <w:pStyle w:val="ad"/>
              <w:rPr>
                <w:color w:val="000000"/>
              </w:rPr>
            </w:pPr>
          </w:p>
        </w:tc>
      </w:tr>
      <w:tr w:rsidR="00AA288F" w:rsidRPr="00B874B3" w:rsidTr="00501219">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6019" w:type="dxa"/>
            <w:vMerge/>
            <w:tcBorders>
              <w:top w:val="single" w:sz="6" w:space="0" w:color="000000"/>
              <w:left w:val="single" w:sz="6" w:space="0" w:color="000000"/>
              <w:bottom w:val="single" w:sz="6" w:space="0" w:color="000000"/>
              <w:right w:val="nil"/>
            </w:tcBorders>
            <w:shd w:val="clear" w:color="auto" w:fill="auto"/>
            <w:vAlign w:val="center"/>
            <w:hideMark/>
          </w:tcPr>
          <w:p w:rsidR="00AA288F" w:rsidRPr="00B874B3" w:rsidRDefault="00AA288F" w:rsidP="00501219">
            <w:pPr>
              <w:pStyle w:val="ad"/>
              <w:rPr>
                <w:color w:val="000000"/>
              </w:rPr>
            </w:pPr>
          </w:p>
        </w:tc>
        <w:tc>
          <w:tcPr>
            <w:tcW w:w="14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A288F" w:rsidRPr="00B874B3" w:rsidRDefault="00AA288F" w:rsidP="00501219">
            <w:pPr>
              <w:pStyle w:val="ad"/>
              <w:rPr>
                <w:color w:val="000000"/>
              </w:rPr>
            </w:pPr>
          </w:p>
        </w:tc>
      </w:tr>
      <w:tr w:rsidR="00AA288F" w:rsidRPr="00B874B3" w:rsidTr="00501219">
        <w:tc>
          <w:tcPr>
            <w:tcW w:w="18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60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p>
        </w:tc>
        <w:tc>
          <w:tcPr>
            <w:tcW w:w="147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AA288F" w:rsidRPr="00B874B3" w:rsidRDefault="00AA288F" w:rsidP="00501219">
            <w:pPr>
              <w:pStyle w:val="ad"/>
              <w:rPr>
                <w:color w:val="000000"/>
              </w:rPr>
            </w:pPr>
            <w:r w:rsidRPr="00B874B3">
              <w:rPr>
                <w:b/>
                <w:bCs/>
                <w:color w:val="000000"/>
              </w:rPr>
              <w:t>Всего</w:t>
            </w:r>
          </w:p>
          <w:p w:rsidR="00AA288F" w:rsidRPr="00B874B3" w:rsidRDefault="00AA288F" w:rsidP="00501219">
            <w:pPr>
              <w:pStyle w:val="ad"/>
              <w:rPr>
                <w:color w:val="000000"/>
              </w:rPr>
            </w:pPr>
            <w:r w:rsidRPr="00B874B3">
              <w:rPr>
                <w:b/>
                <w:bCs/>
                <w:color w:val="000000"/>
              </w:rPr>
              <w:t>баллов:</w:t>
            </w:r>
          </w:p>
        </w:tc>
        <w:tc>
          <w:tcPr>
            <w:tcW w:w="532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AA288F" w:rsidRPr="00B874B3" w:rsidRDefault="00AA288F" w:rsidP="00501219">
            <w:pPr>
              <w:pStyle w:val="ad"/>
              <w:rPr>
                <w:color w:val="000000"/>
              </w:rPr>
            </w:pPr>
          </w:p>
        </w:tc>
      </w:tr>
    </w:tbl>
    <w:p w:rsidR="00AA288F" w:rsidRPr="00B874B3" w:rsidRDefault="00AA288F" w:rsidP="00AA288F">
      <w:pPr>
        <w:pStyle w:val="ad"/>
        <w:rPr>
          <w:color w:val="000000"/>
        </w:rPr>
      </w:pPr>
    </w:p>
    <w:p w:rsidR="00AA288F" w:rsidRPr="00B874B3" w:rsidRDefault="00AA288F" w:rsidP="00AA288F">
      <w:pPr>
        <w:pStyle w:val="ad"/>
        <w:rPr>
          <w:color w:val="000000"/>
        </w:rPr>
      </w:pPr>
      <w:r w:rsidRPr="00B874B3">
        <w:rPr>
          <w:b/>
          <w:bCs/>
          <w:color w:val="000000"/>
        </w:rPr>
        <w:t xml:space="preserve">Выводы </w:t>
      </w:r>
      <w:r w:rsidRPr="00B874B3">
        <w:rPr>
          <w:color w:val="000000"/>
        </w:rPr>
        <w:t> _________________________________________________________________________________________________________________________</w:t>
      </w:r>
    </w:p>
    <w:p w:rsidR="00AA288F" w:rsidRPr="00B874B3" w:rsidRDefault="00AA288F" w:rsidP="00AA288F">
      <w:pPr>
        <w:pStyle w:val="ad"/>
        <w:rPr>
          <w:color w:val="000000"/>
        </w:rPr>
      </w:pPr>
      <w:r w:rsidRPr="00B874B3">
        <w:rPr>
          <w:color w:val="000000"/>
        </w:rPr>
        <w:t>_____________________________________________________________</w:t>
      </w:r>
      <w:r>
        <w:rPr>
          <w:color w:val="000000"/>
        </w:rPr>
        <w:t>______________</w:t>
      </w:r>
    </w:p>
    <w:p w:rsidR="00AA288F" w:rsidRPr="00B874B3" w:rsidRDefault="00AA288F" w:rsidP="00AA288F">
      <w:pPr>
        <w:shd w:val="clear" w:color="auto" w:fill="FFFFFF"/>
        <w:spacing w:after="150"/>
        <w:rPr>
          <w:color w:val="000000"/>
        </w:rPr>
      </w:pPr>
    </w:p>
    <w:p w:rsidR="00AA288F" w:rsidRPr="00B874B3" w:rsidRDefault="00AA288F" w:rsidP="00AA288F"/>
    <w:p w:rsidR="00AA288F" w:rsidRPr="00704F2D" w:rsidRDefault="00AA288F" w:rsidP="00AA288F">
      <w:pPr>
        <w:tabs>
          <w:tab w:val="left" w:pos="733"/>
        </w:tabs>
        <w:spacing w:line="200" w:lineRule="atLeast"/>
        <w:ind w:firstLine="709"/>
        <w:rPr>
          <w:sz w:val="20"/>
          <w:szCs w:val="20"/>
        </w:rPr>
        <w:sectPr w:rsidR="00AA288F" w:rsidRPr="00704F2D" w:rsidSect="00972EFA">
          <w:type w:val="continuous"/>
          <w:pgSz w:w="11907" w:h="16840" w:code="9"/>
          <w:pgMar w:top="567" w:right="851" w:bottom="624" w:left="851" w:header="720" w:footer="720" w:gutter="0"/>
          <w:cols w:space="720"/>
          <w:docGrid w:linePitch="326"/>
        </w:sectPr>
      </w:pPr>
    </w:p>
    <w:p w:rsidR="006F15F8" w:rsidRPr="004E00D3" w:rsidRDefault="006F15F8" w:rsidP="00E8450D">
      <w:pPr>
        <w:ind w:left="-567"/>
        <w:jc w:val="center"/>
      </w:pPr>
      <w:r w:rsidRPr="004E00D3">
        <w:rPr>
          <w:b/>
          <w:bCs/>
        </w:rPr>
        <w:lastRenderedPageBreak/>
        <w:t>Отчет по практике</w:t>
      </w:r>
    </w:p>
    <w:p w:rsidR="006F15F8" w:rsidRPr="00AA030B" w:rsidRDefault="006F15F8" w:rsidP="00AA288F">
      <w:pPr>
        <w:numPr>
          <w:ilvl w:val="0"/>
          <w:numId w:val="2"/>
        </w:numPr>
        <w:jc w:val="both"/>
        <w:rPr>
          <w:b/>
          <w:bCs/>
          <w:lang w:eastAsia="en-US"/>
        </w:rPr>
      </w:pPr>
      <w:r w:rsidRPr="004E00D3">
        <w:rPr>
          <w:b/>
          <w:bCs/>
          <w:lang w:eastAsia="en-US"/>
        </w:rPr>
        <w:t>Выполнение плана практики:</w:t>
      </w:r>
    </w:p>
    <w:p w:rsidR="006F15F8" w:rsidRDefault="006F15F8" w:rsidP="006F15F8">
      <w:pPr>
        <w:jc w:val="both"/>
        <w:rPr>
          <w:lang w:eastAsia="en-US"/>
        </w:rPr>
      </w:pPr>
    </w:p>
    <w:p w:rsidR="006F15F8" w:rsidRDefault="006F15F8" w:rsidP="006F15F8">
      <w:pPr>
        <w:jc w:val="both"/>
        <w:rPr>
          <w:lang w:eastAsia="en-US"/>
        </w:rPr>
      </w:pPr>
      <w:r>
        <w:rPr>
          <w:lang w:eastAsia="en-US"/>
        </w:rPr>
        <w:t xml:space="preserve">-Чем отличается специфика образовательной деятельности в образовательных </w:t>
      </w:r>
      <w:proofErr w:type="gramStart"/>
      <w:r>
        <w:rPr>
          <w:lang w:eastAsia="en-US"/>
        </w:rPr>
        <w:t>организациях</w:t>
      </w:r>
      <w:proofErr w:type="gramEnd"/>
      <w:r w:rsidR="00F967C2">
        <w:rPr>
          <w:lang w:eastAsia="en-US"/>
        </w:rPr>
        <w:t xml:space="preserve">  посещенных за время практики______________________________________</w:t>
      </w:r>
    </w:p>
    <w:p w:rsidR="00F967C2" w:rsidRDefault="00F967C2" w:rsidP="006F15F8">
      <w:pPr>
        <w:jc w:val="both"/>
        <w:rPr>
          <w:lang w:eastAsia="en-US"/>
        </w:rPr>
      </w:pPr>
      <w:r>
        <w:rPr>
          <w:lang w:eastAsia="en-US"/>
        </w:rPr>
        <w:t>_______________________________________________________________________________________________________________________________________________________________________________________________________________________________________</w:t>
      </w:r>
    </w:p>
    <w:p w:rsidR="006F15F8" w:rsidRDefault="006F15F8" w:rsidP="006F15F8">
      <w:pPr>
        <w:jc w:val="both"/>
        <w:rPr>
          <w:lang w:eastAsia="en-US"/>
        </w:rPr>
      </w:pPr>
    </w:p>
    <w:p w:rsidR="006F15F8" w:rsidRDefault="006F15F8" w:rsidP="006F15F8">
      <w:pPr>
        <w:jc w:val="both"/>
        <w:rPr>
          <w:lang w:eastAsia="en-US"/>
        </w:rPr>
      </w:pPr>
      <w:r>
        <w:rPr>
          <w:lang w:eastAsia="en-US"/>
        </w:rPr>
        <w:t>-Как соблюдаются  санитарные нормы и правила п</w:t>
      </w:r>
      <w:r w:rsidR="00F967C2">
        <w:rPr>
          <w:lang w:eastAsia="en-US"/>
        </w:rPr>
        <w:t>о охране жизни и здоровья детей______</w:t>
      </w:r>
    </w:p>
    <w:p w:rsidR="00F967C2" w:rsidRDefault="00F967C2" w:rsidP="006F15F8">
      <w:pPr>
        <w:jc w:val="both"/>
        <w:rPr>
          <w:lang w:eastAsia="en-US"/>
        </w:rPr>
      </w:pPr>
      <w:r>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15F8" w:rsidRDefault="006F15F8" w:rsidP="006F15F8">
      <w:pPr>
        <w:jc w:val="both"/>
        <w:rPr>
          <w:lang w:eastAsia="en-US"/>
        </w:rPr>
      </w:pPr>
    </w:p>
    <w:p w:rsidR="006F15F8" w:rsidRDefault="006F15F8" w:rsidP="006F15F8">
      <w:pPr>
        <w:jc w:val="both"/>
        <w:rPr>
          <w:lang w:eastAsia="en-US"/>
        </w:rPr>
      </w:pPr>
      <w:r>
        <w:rPr>
          <w:lang w:eastAsia="en-US"/>
        </w:rPr>
        <w:t>-Какая эмоциональная обстановка создан</w:t>
      </w:r>
      <w:r w:rsidR="00F967C2">
        <w:rPr>
          <w:lang w:eastAsia="en-US"/>
        </w:rPr>
        <w:t>а в школе</w:t>
      </w:r>
      <w:r>
        <w:rPr>
          <w:lang w:eastAsia="en-US"/>
        </w:rPr>
        <w:t xml:space="preserve"> при организации жизни детей и соблю</w:t>
      </w:r>
      <w:r w:rsidR="00F967C2">
        <w:rPr>
          <w:lang w:eastAsia="en-US"/>
        </w:rPr>
        <w:t>дения распорядка дня_____________________________________________________</w:t>
      </w:r>
    </w:p>
    <w:p w:rsidR="00F967C2" w:rsidRDefault="00F967C2" w:rsidP="006F15F8">
      <w:pPr>
        <w:jc w:val="both"/>
        <w:rPr>
          <w:lang w:eastAsia="en-US"/>
        </w:rPr>
      </w:pPr>
      <w:r>
        <w:rPr>
          <w:lang w:eastAsia="en-US"/>
        </w:rPr>
        <w:t>_______________________________________________________________________________________________________________________________________________________________________________________________________________________________________</w:t>
      </w:r>
    </w:p>
    <w:p w:rsidR="006F15F8" w:rsidRDefault="006F15F8" w:rsidP="006F15F8">
      <w:pPr>
        <w:jc w:val="both"/>
        <w:rPr>
          <w:lang w:eastAsia="en-US"/>
        </w:rPr>
      </w:pPr>
    </w:p>
    <w:p w:rsidR="006F15F8" w:rsidRDefault="006F15F8" w:rsidP="006F15F8">
      <w:pPr>
        <w:jc w:val="both"/>
        <w:rPr>
          <w:lang w:eastAsia="en-US"/>
        </w:rPr>
      </w:pPr>
      <w:r>
        <w:rPr>
          <w:lang w:eastAsia="en-US"/>
        </w:rPr>
        <w:t>-Помогла ли Вам практика «Введение в специальность» понять теоретические основы профессиональн</w:t>
      </w:r>
      <w:proofErr w:type="gramStart"/>
      <w:r>
        <w:rPr>
          <w:lang w:eastAsia="en-US"/>
        </w:rPr>
        <w:t>о-</w:t>
      </w:r>
      <w:proofErr w:type="gramEnd"/>
      <w:r>
        <w:rPr>
          <w:lang w:eastAsia="en-US"/>
        </w:rPr>
        <w:t xml:space="preserve"> педагогической деятельности, осознать сущность и социальную зна</w:t>
      </w:r>
      <w:r w:rsidR="00F967C2">
        <w:rPr>
          <w:lang w:eastAsia="en-US"/>
        </w:rPr>
        <w:t>чимость своей будущей профессии_____________________________________________</w:t>
      </w:r>
    </w:p>
    <w:p w:rsidR="00F967C2" w:rsidRDefault="00F967C2" w:rsidP="006F15F8">
      <w:pPr>
        <w:jc w:val="both"/>
        <w:rPr>
          <w:lang w:eastAsia="en-US"/>
        </w:rPr>
      </w:pPr>
      <w:r>
        <w:rPr>
          <w:lang w:eastAsia="en-US"/>
        </w:rPr>
        <w:t>_______________________________________________________________________________________________________________________________________________________________________________________________________________________________________</w:t>
      </w:r>
    </w:p>
    <w:p w:rsidR="006F15F8" w:rsidRDefault="006F15F8" w:rsidP="006F15F8">
      <w:pPr>
        <w:jc w:val="both"/>
        <w:rPr>
          <w:lang w:eastAsia="en-US"/>
        </w:rPr>
      </w:pPr>
    </w:p>
    <w:p w:rsidR="006F15F8" w:rsidRDefault="00F967C2" w:rsidP="006F15F8">
      <w:pPr>
        <w:jc w:val="both"/>
        <w:rPr>
          <w:lang w:eastAsia="en-US"/>
        </w:rPr>
      </w:pPr>
      <w:r>
        <w:rPr>
          <w:lang w:eastAsia="en-US"/>
        </w:rPr>
        <w:t xml:space="preserve">- С </w:t>
      </w:r>
      <w:proofErr w:type="gramStart"/>
      <w:r>
        <w:rPr>
          <w:lang w:eastAsia="en-US"/>
        </w:rPr>
        <w:t>каким</w:t>
      </w:r>
      <w:proofErr w:type="gramEnd"/>
      <w:r>
        <w:rPr>
          <w:lang w:eastAsia="en-US"/>
        </w:rPr>
        <w:t xml:space="preserve"> УМК познакомились</w:t>
      </w:r>
      <w:r w:rsidR="006F15F8">
        <w:rPr>
          <w:lang w:eastAsia="en-US"/>
        </w:rPr>
        <w:t xml:space="preserve"> (название, а</w:t>
      </w:r>
      <w:r>
        <w:rPr>
          <w:lang w:eastAsia="en-US"/>
        </w:rPr>
        <w:t>втор)_____</w:t>
      </w:r>
      <w:r w:rsidR="00F13663">
        <w:rPr>
          <w:lang w:eastAsia="en-US"/>
        </w:rPr>
        <w:t>______________________________</w:t>
      </w:r>
    </w:p>
    <w:p w:rsidR="00F967C2" w:rsidRDefault="00F967C2" w:rsidP="006F15F8">
      <w:pPr>
        <w:jc w:val="both"/>
        <w:rPr>
          <w:lang w:eastAsia="en-US"/>
        </w:rPr>
      </w:pPr>
      <w:r>
        <w:rPr>
          <w:lang w:eastAsia="en-US"/>
        </w:rPr>
        <w:t>__________________________________________________________________________________________________________________________________________________________</w:t>
      </w:r>
    </w:p>
    <w:p w:rsidR="006F15F8" w:rsidRDefault="006F15F8" w:rsidP="006F15F8">
      <w:pPr>
        <w:jc w:val="both"/>
        <w:rPr>
          <w:lang w:eastAsia="en-US"/>
        </w:rPr>
      </w:pPr>
    </w:p>
    <w:p w:rsidR="00F13663" w:rsidRDefault="00F13663" w:rsidP="006F15F8">
      <w:pPr>
        <w:jc w:val="both"/>
        <w:rPr>
          <w:lang w:eastAsia="en-US"/>
        </w:rPr>
      </w:pPr>
      <w:r>
        <w:rPr>
          <w:lang w:eastAsia="en-US"/>
        </w:rPr>
        <w:t>-</w:t>
      </w:r>
      <w:r w:rsidR="006F15F8">
        <w:rPr>
          <w:lang w:eastAsia="en-US"/>
        </w:rPr>
        <w:t>С ка</w:t>
      </w:r>
      <w:r>
        <w:rPr>
          <w:lang w:eastAsia="en-US"/>
        </w:rPr>
        <w:t>кими трудностями вы встретились____________________________________________</w:t>
      </w:r>
    </w:p>
    <w:p w:rsidR="00F13663" w:rsidRDefault="00F13663" w:rsidP="006F15F8">
      <w:pPr>
        <w:jc w:val="both"/>
        <w:rPr>
          <w:lang w:eastAsia="en-US"/>
        </w:rPr>
      </w:pPr>
      <w:r>
        <w:rPr>
          <w:lang w:eastAsia="en-US"/>
        </w:rPr>
        <w:t>__________________________________________________________________________________________________________________________________________________________</w:t>
      </w:r>
    </w:p>
    <w:p w:rsidR="006F15F8" w:rsidRDefault="006F15F8" w:rsidP="006F15F8">
      <w:pPr>
        <w:jc w:val="both"/>
        <w:rPr>
          <w:lang w:eastAsia="en-US"/>
        </w:rPr>
      </w:pPr>
      <w:r>
        <w:rPr>
          <w:lang w:eastAsia="en-US"/>
        </w:rPr>
        <w:t xml:space="preserve"> Каковы профе</w:t>
      </w:r>
      <w:r w:rsidR="00F13663">
        <w:rPr>
          <w:lang w:eastAsia="en-US"/>
        </w:rPr>
        <w:t>ссиональные, творческие находки____________________________________</w:t>
      </w:r>
    </w:p>
    <w:p w:rsidR="00F13663" w:rsidRDefault="00F13663" w:rsidP="006F15F8">
      <w:pPr>
        <w:jc w:val="both"/>
        <w:rPr>
          <w:lang w:eastAsia="en-US"/>
        </w:rPr>
      </w:pPr>
      <w:r>
        <w:rPr>
          <w:lang w:eastAsia="en-US"/>
        </w:rPr>
        <w:t>__________________________________________________________________________________________________________________________________________________________</w:t>
      </w:r>
    </w:p>
    <w:p w:rsidR="006F15F8" w:rsidRDefault="006F15F8" w:rsidP="006F15F8">
      <w:pPr>
        <w:jc w:val="both"/>
        <w:rPr>
          <w:lang w:eastAsia="en-US"/>
        </w:rPr>
      </w:pPr>
    </w:p>
    <w:p w:rsidR="006F15F8" w:rsidRDefault="006F15F8" w:rsidP="006F15F8">
      <w:pPr>
        <w:jc w:val="both"/>
        <w:rPr>
          <w:lang w:eastAsia="en-US"/>
        </w:rPr>
      </w:pPr>
      <w:r>
        <w:rPr>
          <w:lang w:eastAsia="en-US"/>
        </w:rPr>
        <w:t xml:space="preserve">- Какими источниками информации пользовался при выполнении </w:t>
      </w:r>
      <w:r w:rsidR="00F13663">
        <w:rPr>
          <w:lang w:eastAsia="en-US"/>
        </w:rPr>
        <w:t>заданий практики_____</w:t>
      </w:r>
    </w:p>
    <w:p w:rsidR="00F13663" w:rsidRDefault="00F13663" w:rsidP="006F15F8">
      <w:pPr>
        <w:jc w:val="both"/>
        <w:rPr>
          <w:lang w:eastAsia="en-US"/>
        </w:rPr>
      </w:pPr>
      <w:r>
        <w:rPr>
          <w:lang w:eastAsia="en-US"/>
        </w:rPr>
        <w:t>_______________________________________________________________________________________________________________________________________________________________________________________________________________________________________</w:t>
      </w:r>
    </w:p>
    <w:p w:rsidR="006F15F8" w:rsidRDefault="006F15F8" w:rsidP="006F15F8">
      <w:pPr>
        <w:ind w:left="360"/>
        <w:jc w:val="both"/>
        <w:rPr>
          <w:lang w:eastAsia="en-US"/>
        </w:rPr>
      </w:pPr>
    </w:p>
    <w:p w:rsidR="006F15F8" w:rsidRPr="00AA030B" w:rsidRDefault="006F15F8" w:rsidP="006F15F8">
      <w:pPr>
        <w:jc w:val="both"/>
        <w:rPr>
          <w:b/>
          <w:bCs/>
          <w:lang w:eastAsia="en-US"/>
        </w:rPr>
      </w:pPr>
      <w:r>
        <w:rPr>
          <w:b/>
          <w:bCs/>
          <w:lang w:eastAsia="en-US"/>
        </w:rPr>
        <w:t>2</w:t>
      </w:r>
      <w:r w:rsidRPr="00AA030B">
        <w:rPr>
          <w:b/>
          <w:bCs/>
          <w:lang w:eastAsia="en-US"/>
        </w:rPr>
        <w:t>.Оценка организации практики:</w:t>
      </w:r>
    </w:p>
    <w:p w:rsidR="006F15F8" w:rsidRDefault="006F15F8" w:rsidP="006F15F8">
      <w:pPr>
        <w:jc w:val="both"/>
        <w:rPr>
          <w:lang w:eastAsia="en-US"/>
        </w:rPr>
      </w:pPr>
    </w:p>
    <w:p w:rsidR="006F15F8" w:rsidRDefault="006F15F8" w:rsidP="006F15F8">
      <w:pPr>
        <w:jc w:val="both"/>
        <w:rPr>
          <w:lang w:eastAsia="en-US"/>
        </w:rPr>
      </w:pPr>
      <w:r w:rsidRPr="00AA030B">
        <w:rPr>
          <w:lang w:eastAsia="en-US"/>
        </w:rPr>
        <w:t xml:space="preserve"> </w:t>
      </w:r>
      <w:r>
        <w:rPr>
          <w:lang w:eastAsia="en-US"/>
        </w:rPr>
        <w:t>-</w:t>
      </w:r>
      <w:r w:rsidRPr="00AA030B">
        <w:rPr>
          <w:lang w:eastAsia="en-US"/>
        </w:rPr>
        <w:t>Каковы впечатления о работе подгруппы, взаимодействии с групповым руководителем, учителем, администрац</w:t>
      </w:r>
      <w:r w:rsidR="00F13663">
        <w:rPr>
          <w:lang w:eastAsia="en-US"/>
        </w:rPr>
        <w:t>ией образовательного учреждения____________________________</w:t>
      </w:r>
    </w:p>
    <w:p w:rsidR="00F13663" w:rsidRDefault="00F13663" w:rsidP="006F15F8">
      <w:pPr>
        <w:jc w:val="both"/>
        <w:rPr>
          <w:lang w:eastAsia="en-US"/>
        </w:rPr>
      </w:pPr>
      <w:r>
        <w:rPr>
          <w:lang w:eastAsia="en-US"/>
        </w:rPr>
        <w:t>_______________________________________________________________________________________________________________________________________________________________________________________________________________________________________</w:t>
      </w:r>
    </w:p>
    <w:p w:rsidR="006F15F8" w:rsidRPr="00AA030B" w:rsidRDefault="006F15F8" w:rsidP="006F15F8">
      <w:pPr>
        <w:jc w:val="both"/>
        <w:rPr>
          <w:lang w:eastAsia="en-US"/>
        </w:rPr>
      </w:pPr>
    </w:p>
    <w:p w:rsidR="006F15F8" w:rsidRDefault="006F15F8" w:rsidP="006F15F8">
      <w:pPr>
        <w:jc w:val="both"/>
        <w:rPr>
          <w:lang w:eastAsia="en-US"/>
        </w:rPr>
      </w:pPr>
      <w:r>
        <w:rPr>
          <w:lang w:eastAsia="en-US"/>
        </w:rPr>
        <w:lastRenderedPageBreak/>
        <w:t>-</w:t>
      </w:r>
      <w:r w:rsidRPr="00AA030B">
        <w:rPr>
          <w:lang w:eastAsia="en-US"/>
        </w:rPr>
        <w:t>Удовлетворены ли вы организацией практики? На что, на ваш взгляд, необходимо обратить внимание</w:t>
      </w:r>
      <w:r w:rsidR="00F967C2">
        <w:rPr>
          <w:lang w:eastAsia="en-US"/>
        </w:rPr>
        <w:t xml:space="preserve">, </w:t>
      </w:r>
      <w:r w:rsidRPr="00AA030B">
        <w:rPr>
          <w:lang w:eastAsia="en-US"/>
        </w:rPr>
        <w:t xml:space="preserve">  руководителям практики при </w:t>
      </w:r>
      <w:r w:rsidR="00F13663">
        <w:rPr>
          <w:lang w:eastAsia="en-US"/>
        </w:rPr>
        <w:t>подготовке студентов к практике_____</w:t>
      </w:r>
    </w:p>
    <w:p w:rsidR="00F13663" w:rsidRPr="00AA030B" w:rsidRDefault="00F13663" w:rsidP="006F15F8">
      <w:pPr>
        <w:jc w:val="both"/>
        <w:rPr>
          <w:lang w:eastAsia="en-US"/>
        </w:rPr>
      </w:pPr>
      <w:r>
        <w:rPr>
          <w:lang w:eastAsia="en-US"/>
        </w:rPr>
        <w:t>_______________________________________________________________________________________________________________________________________________________________________________________________________________________________________</w:t>
      </w:r>
    </w:p>
    <w:p w:rsidR="006F15F8" w:rsidRDefault="006F15F8" w:rsidP="006F15F8">
      <w:pPr>
        <w:jc w:val="both"/>
        <w:rPr>
          <w:lang w:eastAsia="en-US"/>
        </w:rPr>
      </w:pPr>
    </w:p>
    <w:p w:rsidR="006F15F8" w:rsidRPr="00AA030B" w:rsidRDefault="00F967C2" w:rsidP="006F15F8">
      <w:pPr>
        <w:jc w:val="both"/>
        <w:rPr>
          <w:b/>
          <w:bCs/>
          <w:lang w:eastAsia="en-US"/>
        </w:rPr>
      </w:pPr>
      <w:r>
        <w:rPr>
          <w:b/>
          <w:bCs/>
          <w:lang w:eastAsia="en-US"/>
        </w:rPr>
        <w:t>3</w:t>
      </w:r>
      <w:r w:rsidR="006F15F8" w:rsidRPr="00AA030B">
        <w:rPr>
          <w:b/>
          <w:bCs/>
          <w:lang w:eastAsia="en-US"/>
        </w:rPr>
        <w:t>. Выводы о собственной теоретической и практической подготовке (что нового узнал, чему научился, какой опыт приобрел). Результаты самодиагностики. Перспективы профессионального саморазвития:</w:t>
      </w:r>
    </w:p>
    <w:p w:rsidR="006F15F8" w:rsidRPr="00AA030B" w:rsidRDefault="006F15F8" w:rsidP="006F15F8">
      <w:pPr>
        <w:jc w:val="both"/>
        <w:rPr>
          <w:lang w:eastAsia="en-US"/>
        </w:rPr>
      </w:pPr>
    </w:p>
    <w:p w:rsidR="006F15F8" w:rsidRDefault="006F15F8" w:rsidP="006F15F8">
      <w:pPr>
        <w:jc w:val="both"/>
        <w:rPr>
          <w:lang w:eastAsia="en-US"/>
        </w:rPr>
      </w:pPr>
      <w:r>
        <w:rPr>
          <w:lang w:eastAsia="en-US"/>
        </w:rPr>
        <w:t>-</w:t>
      </w:r>
      <w:r w:rsidRPr="00AA030B">
        <w:rPr>
          <w:lang w:eastAsia="en-US"/>
        </w:rPr>
        <w:t>Повлияла ли практика на п</w:t>
      </w:r>
      <w:r w:rsidR="00F967C2">
        <w:rPr>
          <w:lang w:eastAsia="en-US"/>
        </w:rPr>
        <w:t>рофессиональное самоопределение_______________________</w:t>
      </w:r>
    </w:p>
    <w:p w:rsidR="00F967C2" w:rsidRPr="00AA030B" w:rsidRDefault="00F967C2" w:rsidP="006F15F8">
      <w:pPr>
        <w:jc w:val="both"/>
        <w:rPr>
          <w:lang w:eastAsia="en-US"/>
        </w:rPr>
      </w:pPr>
      <w:r>
        <w:rPr>
          <w:lang w:eastAsia="en-US"/>
        </w:rPr>
        <w:t>__________________________________________________________________________________________________________________________________________________________</w:t>
      </w:r>
    </w:p>
    <w:p w:rsidR="006F15F8" w:rsidRDefault="006F15F8" w:rsidP="006F15F8">
      <w:pPr>
        <w:jc w:val="both"/>
        <w:rPr>
          <w:lang w:eastAsia="en-US"/>
        </w:rPr>
      </w:pPr>
    </w:p>
    <w:p w:rsidR="006F15F8" w:rsidRDefault="006F15F8" w:rsidP="006F15F8">
      <w:pPr>
        <w:jc w:val="both"/>
        <w:rPr>
          <w:lang w:eastAsia="en-US"/>
        </w:rPr>
      </w:pPr>
      <w:r>
        <w:rPr>
          <w:lang w:eastAsia="en-US"/>
        </w:rPr>
        <w:t>-</w:t>
      </w:r>
      <w:r w:rsidR="00F967C2">
        <w:rPr>
          <w:lang w:eastAsia="en-US"/>
        </w:rPr>
        <w:t>Что было самым интересным___________________________________________________</w:t>
      </w:r>
    </w:p>
    <w:p w:rsidR="00F967C2" w:rsidRDefault="00F967C2" w:rsidP="006F15F8">
      <w:pPr>
        <w:jc w:val="both"/>
        <w:rPr>
          <w:lang w:eastAsia="en-US"/>
        </w:rPr>
      </w:pPr>
      <w:r>
        <w:rPr>
          <w:lang w:eastAsia="en-US"/>
        </w:rPr>
        <w:t>__________________________________________________________________________________________________________________________________________________________</w:t>
      </w:r>
    </w:p>
    <w:p w:rsidR="006F15F8" w:rsidRPr="004E00D3" w:rsidRDefault="006F15F8" w:rsidP="006F15F8">
      <w:pPr>
        <w:jc w:val="both"/>
        <w:rPr>
          <w:lang w:eastAsia="en-US"/>
        </w:rPr>
      </w:pPr>
    </w:p>
    <w:p w:rsidR="00F967C2" w:rsidRDefault="006F15F8" w:rsidP="006F15F8">
      <w:pPr>
        <w:spacing w:after="200"/>
      </w:pPr>
      <w:r>
        <w:t>-</w:t>
      </w:r>
      <w:r w:rsidRPr="004E00D3">
        <w:t>Для меня стало открытием__</w:t>
      </w:r>
      <w:r w:rsidR="00F967C2">
        <w:t>____________________________________________________</w:t>
      </w:r>
    </w:p>
    <w:p w:rsidR="00F967C2" w:rsidRDefault="00F967C2" w:rsidP="006F15F8">
      <w:pPr>
        <w:spacing w:after="200"/>
      </w:pPr>
      <w:r>
        <w:t>__________________________________________________________________________________________________________________________________________________________</w:t>
      </w:r>
    </w:p>
    <w:p w:rsidR="006F15F8" w:rsidRDefault="006F15F8" w:rsidP="006F15F8">
      <w:pPr>
        <w:spacing w:after="200"/>
      </w:pPr>
      <w:r>
        <w:t>-</w:t>
      </w:r>
      <w:r w:rsidRPr="004E00D3">
        <w:t xml:space="preserve">Моя самостоятельность проявилась </w:t>
      </w:r>
      <w:proofErr w:type="gramStart"/>
      <w:r w:rsidRPr="004E00D3">
        <w:t>в</w:t>
      </w:r>
      <w:proofErr w:type="gramEnd"/>
      <w:r w:rsidRPr="004E00D3">
        <w:t>__________________________________________</w:t>
      </w:r>
      <w:r w:rsidR="00F967C2">
        <w:t>__</w:t>
      </w:r>
    </w:p>
    <w:p w:rsidR="00F967C2" w:rsidRDefault="00F967C2" w:rsidP="006F15F8">
      <w:pPr>
        <w:spacing w:after="200"/>
      </w:pPr>
      <w:r>
        <w:t>__________________________________________________________________________________________________________________________________________________________</w:t>
      </w:r>
    </w:p>
    <w:p w:rsidR="006F15F8" w:rsidRDefault="006F15F8" w:rsidP="006F15F8">
      <w:pPr>
        <w:spacing w:after="200"/>
      </w:pPr>
      <w:r>
        <w:t>-</w:t>
      </w:r>
      <w:r w:rsidRPr="004E00D3">
        <w:t>Я научилас</w:t>
      </w:r>
      <w:proofErr w:type="gramStart"/>
      <w:r w:rsidRPr="004E00D3">
        <w:t>ь</w:t>
      </w:r>
      <w:r w:rsidR="00F967C2">
        <w:t>(</w:t>
      </w:r>
      <w:proofErr w:type="gramEnd"/>
      <w:r w:rsidR="00F967C2">
        <w:t>ся)</w:t>
      </w:r>
      <w:r w:rsidRPr="004E00D3">
        <w:t>_______________________________________________________________</w:t>
      </w:r>
    </w:p>
    <w:p w:rsidR="00F967C2" w:rsidRPr="004E00D3" w:rsidRDefault="00F967C2" w:rsidP="006F15F8">
      <w:pPr>
        <w:spacing w:after="200"/>
      </w:pPr>
      <w:r>
        <w:t>_________________________________________________________________________________________________________________________________________________________</w:t>
      </w:r>
    </w:p>
    <w:p w:rsidR="006F15F8" w:rsidRPr="004E00D3" w:rsidRDefault="006F15F8" w:rsidP="006F15F8">
      <w:pPr>
        <w:jc w:val="both"/>
        <w:rPr>
          <w:lang w:eastAsia="en-US"/>
        </w:rPr>
      </w:pPr>
      <w:r>
        <w:rPr>
          <w:lang w:eastAsia="en-US"/>
        </w:rPr>
        <w:t>-</w:t>
      </w:r>
      <w:r w:rsidRPr="004E00D3">
        <w:rPr>
          <w:lang w:eastAsia="en-US"/>
        </w:rPr>
        <w:t>Подготовил отчетную документацию (указать срок)</w:t>
      </w:r>
    </w:p>
    <w:p w:rsidR="006F15F8" w:rsidRPr="004E00D3" w:rsidRDefault="006F15F8" w:rsidP="006F15F8">
      <w:pPr>
        <w:jc w:val="both"/>
        <w:rPr>
          <w:lang w:eastAsia="en-US"/>
        </w:rPr>
      </w:pPr>
      <w:r w:rsidRPr="004E00D3">
        <w:rPr>
          <w:lang w:eastAsia="en-US"/>
        </w:rPr>
        <w:t>Оценка за практику</w:t>
      </w:r>
    </w:p>
    <w:p w:rsidR="006F15F8" w:rsidRPr="004E00D3" w:rsidRDefault="006F15F8" w:rsidP="006F15F8">
      <w:pPr>
        <w:spacing w:after="200" w:line="276" w:lineRule="auto"/>
        <w:ind w:left="720"/>
        <w:rPr>
          <w:lang w:eastAsia="en-US"/>
        </w:rPr>
      </w:pPr>
    </w:p>
    <w:p w:rsidR="00972EFA" w:rsidRDefault="00FC2A28" w:rsidP="00972EFA">
      <w:pPr>
        <w:rPr>
          <w:rFonts w:eastAsia="Nimbus Roman No9 L"/>
          <w:b/>
        </w:rPr>
      </w:pPr>
      <w:r w:rsidRPr="00FC2A28">
        <w:rPr>
          <w:rFonts w:eastAsia="Nimbus Roman No9 L"/>
          <w:b/>
        </w:rPr>
        <w:t>Сочинение –</w:t>
      </w:r>
      <w:r w:rsidR="00E8450D">
        <w:rPr>
          <w:rFonts w:eastAsia="Nimbus Roman No9 L"/>
          <w:b/>
        </w:rPr>
        <w:t xml:space="preserve"> </w:t>
      </w:r>
      <w:r w:rsidRPr="00FC2A28">
        <w:rPr>
          <w:rFonts w:eastAsia="Nimbus Roman No9 L"/>
          <w:b/>
        </w:rPr>
        <w:t xml:space="preserve">эссе о педагоге мастере </w:t>
      </w:r>
    </w:p>
    <w:p w:rsidR="00FC2A28" w:rsidRPr="00FC2A28" w:rsidRDefault="00FC2A28" w:rsidP="00972EFA">
      <w:pPr>
        <w:rPr>
          <w:rFonts w:eastAsia="Nimbus Roman No9 L"/>
          <w:b/>
        </w:rPr>
      </w:pPr>
    </w:p>
    <w:p w:rsidR="00972EFA" w:rsidRPr="00FC2A28" w:rsidRDefault="00972EFA" w:rsidP="00972EFA">
      <w:pPr>
        <w:rPr>
          <w:b/>
        </w:rPr>
      </w:pPr>
    </w:p>
    <w:p w:rsidR="00972EFA" w:rsidRPr="009B1CA8" w:rsidRDefault="00972EFA" w:rsidP="009B1CA8">
      <w:pPr>
        <w:tabs>
          <w:tab w:val="left" w:pos="3045"/>
        </w:tabs>
        <w:jc w:val="both"/>
        <w:rPr>
          <w:color w:val="000000" w:themeColor="text1"/>
        </w:rPr>
      </w:pPr>
    </w:p>
    <w:sectPr w:rsidR="00972EFA" w:rsidRPr="009B1CA8" w:rsidSect="00D01EF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62B440C"/>
    <w:multiLevelType w:val="multilevel"/>
    <w:tmpl w:val="A9F22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B6EAC"/>
    <w:multiLevelType w:val="hybridMultilevel"/>
    <w:tmpl w:val="FA228174"/>
    <w:lvl w:ilvl="0" w:tplc="77568684">
      <w:start w:val="7"/>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7">
    <w:nsid w:val="1B3920BC"/>
    <w:multiLevelType w:val="multilevel"/>
    <w:tmpl w:val="07D26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CE50B0"/>
    <w:multiLevelType w:val="hybridMultilevel"/>
    <w:tmpl w:val="50A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BF1430"/>
    <w:multiLevelType w:val="multilevel"/>
    <w:tmpl w:val="48BC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4D0C69"/>
    <w:multiLevelType w:val="multilevel"/>
    <w:tmpl w:val="82E03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4A5AA8"/>
    <w:multiLevelType w:val="multilevel"/>
    <w:tmpl w:val="6252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533D6F"/>
    <w:multiLevelType w:val="hybridMultilevel"/>
    <w:tmpl w:val="ADDC409A"/>
    <w:lvl w:ilvl="0" w:tplc="B5F28132">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D795901"/>
    <w:multiLevelType w:val="hybridMultilevel"/>
    <w:tmpl w:val="DA6ACEFC"/>
    <w:lvl w:ilvl="0" w:tplc="06289CF4">
      <w:start w:val="1"/>
      <w:numFmt w:val="decimal"/>
      <w:lvlText w:val="%1."/>
      <w:lvlJc w:val="left"/>
      <w:pPr>
        <w:tabs>
          <w:tab w:val="num" w:pos="786"/>
        </w:tabs>
        <w:ind w:left="786"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4">
    <w:nsid w:val="50702160"/>
    <w:multiLevelType w:val="multilevel"/>
    <w:tmpl w:val="29DA0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5823B3"/>
    <w:multiLevelType w:val="multilevel"/>
    <w:tmpl w:val="754A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1B76D2"/>
    <w:multiLevelType w:val="multilevel"/>
    <w:tmpl w:val="7162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6F190B"/>
    <w:multiLevelType w:val="multilevel"/>
    <w:tmpl w:val="FBC4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586DEC"/>
    <w:multiLevelType w:val="multilevel"/>
    <w:tmpl w:val="731804A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0571128"/>
    <w:multiLevelType w:val="multilevel"/>
    <w:tmpl w:val="DE08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7913D5"/>
    <w:multiLevelType w:val="multilevel"/>
    <w:tmpl w:val="E8BE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0B4A16"/>
    <w:multiLevelType w:val="multilevel"/>
    <w:tmpl w:val="F954A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7E6DCF"/>
    <w:multiLevelType w:val="multilevel"/>
    <w:tmpl w:val="FC36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30F85"/>
    <w:multiLevelType w:val="multilevel"/>
    <w:tmpl w:val="3D1E2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1"/>
  </w:num>
  <w:num w:numId="7">
    <w:abstractNumId w:val="7"/>
  </w:num>
  <w:num w:numId="8">
    <w:abstractNumId w:val="23"/>
  </w:num>
  <w:num w:numId="9">
    <w:abstractNumId w:val="16"/>
  </w:num>
  <w:num w:numId="10">
    <w:abstractNumId w:val="21"/>
  </w:num>
  <w:num w:numId="11">
    <w:abstractNumId w:val="17"/>
  </w:num>
  <w:num w:numId="12">
    <w:abstractNumId w:val="20"/>
  </w:num>
  <w:num w:numId="13">
    <w:abstractNumId w:val="14"/>
  </w:num>
  <w:num w:numId="14">
    <w:abstractNumId w:val="10"/>
  </w:num>
  <w:num w:numId="15">
    <w:abstractNumId w:val="5"/>
  </w:num>
  <w:num w:numId="16">
    <w:abstractNumId w:val="9"/>
  </w:num>
  <w:num w:numId="17">
    <w:abstractNumId w:val="19"/>
  </w:num>
  <w:num w:numId="18">
    <w:abstractNumId w:val="22"/>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7D"/>
    <w:rsid w:val="00001FCB"/>
    <w:rsid w:val="00010E30"/>
    <w:rsid w:val="00041148"/>
    <w:rsid w:val="000603C9"/>
    <w:rsid w:val="00062D52"/>
    <w:rsid w:val="00062E84"/>
    <w:rsid w:val="00066446"/>
    <w:rsid w:val="0007640F"/>
    <w:rsid w:val="00081B84"/>
    <w:rsid w:val="00096C01"/>
    <w:rsid w:val="000A7477"/>
    <w:rsid w:val="000B1057"/>
    <w:rsid w:val="000C7D0F"/>
    <w:rsid w:val="000D2128"/>
    <w:rsid w:val="000D3E46"/>
    <w:rsid w:val="000F26EB"/>
    <w:rsid w:val="0010751B"/>
    <w:rsid w:val="001228A2"/>
    <w:rsid w:val="001402D0"/>
    <w:rsid w:val="00155551"/>
    <w:rsid w:val="00176460"/>
    <w:rsid w:val="001A7F8D"/>
    <w:rsid w:val="001B007A"/>
    <w:rsid w:val="001B5FB6"/>
    <w:rsid w:val="00222343"/>
    <w:rsid w:val="00253BBB"/>
    <w:rsid w:val="00261203"/>
    <w:rsid w:val="002875F9"/>
    <w:rsid w:val="0029227C"/>
    <w:rsid w:val="002B0F09"/>
    <w:rsid w:val="002B2C9F"/>
    <w:rsid w:val="002F7844"/>
    <w:rsid w:val="003154F1"/>
    <w:rsid w:val="003547BF"/>
    <w:rsid w:val="00367B84"/>
    <w:rsid w:val="00367D31"/>
    <w:rsid w:val="0038237D"/>
    <w:rsid w:val="00422825"/>
    <w:rsid w:val="0044777D"/>
    <w:rsid w:val="00457B45"/>
    <w:rsid w:val="00463B6F"/>
    <w:rsid w:val="00471BD4"/>
    <w:rsid w:val="00472E47"/>
    <w:rsid w:val="004A2BE2"/>
    <w:rsid w:val="004D33F5"/>
    <w:rsid w:val="004D7A7B"/>
    <w:rsid w:val="00501219"/>
    <w:rsid w:val="00524710"/>
    <w:rsid w:val="005565E7"/>
    <w:rsid w:val="00556A92"/>
    <w:rsid w:val="00566207"/>
    <w:rsid w:val="005708EF"/>
    <w:rsid w:val="00574DE9"/>
    <w:rsid w:val="00637D7E"/>
    <w:rsid w:val="0065769D"/>
    <w:rsid w:val="006834B8"/>
    <w:rsid w:val="00690F9E"/>
    <w:rsid w:val="006B4FB7"/>
    <w:rsid w:val="006C1E35"/>
    <w:rsid w:val="006C57F3"/>
    <w:rsid w:val="006D013A"/>
    <w:rsid w:val="006D6556"/>
    <w:rsid w:val="006F03A7"/>
    <w:rsid w:val="006F15F8"/>
    <w:rsid w:val="00704F2D"/>
    <w:rsid w:val="00713E4B"/>
    <w:rsid w:val="00725BA7"/>
    <w:rsid w:val="0076348F"/>
    <w:rsid w:val="00774F94"/>
    <w:rsid w:val="00775893"/>
    <w:rsid w:val="007758C0"/>
    <w:rsid w:val="007A7739"/>
    <w:rsid w:val="007B6938"/>
    <w:rsid w:val="007C1E22"/>
    <w:rsid w:val="00806838"/>
    <w:rsid w:val="0082108E"/>
    <w:rsid w:val="00827E2E"/>
    <w:rsid w:val="00850F7B"/>
    <w:rsid w:val="00854FFB"/>
    <w:rsid w:val="00864EBE"/>
    <w:rsid w:val="008A175D"/>
    <w:rsid w:val="008C280E"/>
    <w:rsid w:val="008C5CEA"/>
    <w:rsid w:val="008D750A"/>
    <w:rsid w:val="008E5C8F"/>
    <w:rsid w:val="008F391A"/>
    <w:rsid w:val="00904759"/>
    <w:rsid w:val="009204CA"/>
    <w:rsid w:val="00920E99"/>
    <w:rsid w:val="00934539"/>
    <w:rsid w:val="00951A23"/>
    <w:rsid w:val="00953883"/>
    <w:rsid w:val="00972EFA"/>
    <w:rsid w:val="009749EB"/>
    <w:rsid w:val="00987AB1"/>
    <w:rsid w:val="009B1CA8"/>
    <w:rsid w:val="009C4EC6"/>
    <w:rsid w:val="009E6A93"/>
    <w:rsid w:val="009E79E1"/>
    <w:rsid w:val="00A10CDE"/>
    <w:rsid w:val="00A77858"/>
    <w:rsid w:val="00AA0BA2"/>
    <w:rsid w:val="00AA288F"/>
    <w:rsid w:val="00AC5B5F"/>
    <w:rsid w:val="00AD0E59"/>
    <w:rsid w:val="00AF4085"/>
    <w:rsid w:val="00B02347"/>
    <w:rsid w:val="00B0722D"/>
    <w:rsid w:val="00B22D39"/>
    <w:rsid w:val="00B24E71"/>
    <w:rsid w:val="00B353A0"/>
    <w:rsid w:val="00B51227"/>
    <w:rsid w:val="00B55276"/>
    <w:rsid w:val="00B63216"/>
    <w:rsid w:val="00B65A81"/>
    <w:rsid w:val="00B95767"/>
    <w:rsid w:val="00BC7AAD"/>
    <w:rsid w:val="00BD2813"/>
    <w:rsid w:val="00C0705B"/>
    <w:rsid w:val="00C13891"/>
    <w:rsid w:val="00C240A1"/>
    <w:rsid w:val="00C3161E"/>
    <w:rsid w:val="00C52135"/>
    <w:rsid w:val="00C6100C"/>
    <w:rsid w:val="00C63921"/>
    <w:rsid w:val="00C72662"/>
    <w:rsid w:val="00C81885"/>
    <w:rsid w:val="00C83DBF"/>
    <w:rsid w:val="00C977DF"/>
    <w:rsid w:val="00CA5A6C"/>
    <w:rsid w:val="00CB3B85"/>
    <w:rsid w:val="00CD1C08"/>
    <w:rsid w:val="00CD7959"/>
    <w:rsid w:val="00D01EF4"/>
    <w:rsid w:val="00D22F4A"/>
    <w:rsid w:val="00D344C4"/>
    <w:rsid w:val="00D4425D"/>
    <w:rsid w:val="00D57E7D"/>
    <w:rsid w:val="00D62982"/>
    <w:rsid w:val="00D76BE1"/>
    <w:rsid w:val="00D825DC"/>
    <w:rsid w:val="00DA0A1F"/>
    <w:rsid w:val="00DA71DA"/>
    <w:rsid w:val="00DC0A03"/>
    <w:rsid w:val="00DE3E10"/>
    <w:rsid w:val="00E14C96"/>
    <w:rsid w:val="00E17FE9"/>
    <w:rsid w:val="00E639F9"/>
    <w:rsid w:val="00E7267F"/>
    <w:rsid w:val="00E83F53"/>
    <w:rsid w:val="00E8450D"/>
    <w:rsid w:val="00E91DC2"/>
    <w:rsid w:val="00EE54D8"/>
    <w:rsid w:val="00EF7C94"/>
    <w:rsid w:val="00F0005A"/>
    <w:rsid w:val="00F135A0"/>
    <w:rsid w:val="00F13663"/>
    <w:rsid w:val="00F20A09"/>
    <w:rsid w:val="00F43FF1"/>
    <w:rsid w:val="00F5268B"/>
    <w:rsid w:val="00F53C17"/>
    <w:rsid w:val="00F967C2"/>
    <w:rsid w:val="00FA15D5"/>
    <w:rsid w:val="00FA4730"/>
    <w:rsid w:val="00FB68B6"/>
    <w:rsid w:val="00FC2A28"/>
    <w:rsid w:val="00FF2F6F"/>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4759"/>
    <w:pPr>
      <w:keepNext/>
      <w:autoSpaceDE w:val="0"/>
      <w:autoSpaceDN w:val="0"/>
      <w:ind w:firstLine="284"/>
      <w:outlineLvl w:val="0"/>
    </w:pPr>
  </w:style>
  <w:style w:type="paragraph" w:styleId="3">
    <w:name w:val="heading 3"/>
    <w:basedOn w:val="a"/>
    <w:next w:val="a"/>
    <w:link w:val="30"/>
    <w:uiPriority w:val="9"/>
    <w:semiHidden/>
    <w:unhideWhenUsed/>
    <w:qFormat/>
    <w:rsid w:val="006C1E3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D22F4A"/>
    <w:pPr>
      <w:spacing w:after="120" w:line="480" w:lineRule="auto"/>
      <w:ind w:left="283"/>
    </w:pPr>
  </w:style>
  <w:style w:type="character" w:customStyle="1" w:styleId="20">
    <w:name w:val="Основной текст с отступом 2 Знак"/>
    <w:basedOn w:val="a0"/>
    <w:link w:val="2"/>
    <w:semiHidden/>
    <w:rsid w:val="00D22F4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4759"/>
    <w:rPr>
      <w:rFonts w:ascii="Times New Roman" w:eastAsia="Times New Roman" w:hAnsi="Times New Roman" w:cs="Times New Roman"/>
      <w:sz w:val="24"/>
      <w:szCs w:val="24"/>
      <w:lang w:eastAsia="ru-RU"/>
    </w:rPr>
  </w:style>
  <w:style w:type="paragraph" w:customStyle="1" w:styleId="ConsPlusNormal">
    <w:name w:val="ConsPlusNormal"/>
    <w:uiPriority w:val="99"/>
    <w:rsid w:val="009047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footer"/>
    <w:basedOn w:val="a"/>
    <w:link w:val="a4"/>
    <w:uiPriority w:val="99"/>
    <w:rsid w:val="00471BD4"/>
    <w:pPr>
      <w:tabs>
        <w:tab w:val="center" w:pos="4677"/>
        <w:tab w:val="right" w:pos="9355"/>
      </w:tabs>
    </w:pPr>
    <w:rPr>
      <w:effect w:val="lights"/>
    </w:rPr>
  </w:style>
  <w:style w:type="character" w:customStyle="1" w:styleId="a4">
    <w:name w:val="Нижний колонтитул Знак"/>
    <w:basedOn w:val="a0"/>
    <w:link w:val="a3"/>
    <w:uiPriority w:val="99"/>
    <w:rsid w:val="00471BD4"/>
    <w:rPr>
      <w:rFonts w:ascii="Times New Roman" w:eastAsia="Times New Roman" w:hAnsi="Times New Roman" w:cs="Times New Roman"/>
      <w:sz w:val="24"/>
      <w:szCs w:val="24"/>
      <w:effect w:val="lights"/>
      <w:lang w:eastAsia="ru-RU"/>
    </w:rPr>
  </w:style>
  <w:style w:type="paragraph" w:styleId="a5">
    <w:name w:val="caption"/>
    <w:basedOn w:val="a"/>
    <w:next w:val="a"/>
    <w:qFormat/>
    <w:rsid w:val="00D57E7D"/>
    <w:pPr>
      <w:widowControl w:val="0"/>
      <w:shd w:val="clear" w:color="auto" w:fill="FFFFFF"/>
      <w:autoSpaceDE w:val="0"/>
      <w:autoSpaceDN w:val="0"/>
      <w:adjustRightInd w:val="0"/>
      <w:spacing w:before="350"/>
      <w:ind w:left="144"/>
      <w:jc w:val="center"/>
    </w:pPr>
    <w:rPr>
      <w:b/>
      <w:bCs/>
      <w:color w:val="000000"/>
      <w:spacing w:val="-14"/>
      <w:sz w:val="25"/>
      <w:szCs w:val="25"/>
      <w:effect w:val="lights"/>
    </w:rPr>
  </w:style>
  <w:style w:type="table" w:styleId="a6">
    <w:name w:val="Table Grid"/>
    <w:basedOn w:val="a1"/>
    <w:uiPriority w:val="59"/>
    <w:rsid w:val="004A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B24E71"/>
    <w:pPr>
      <w:spacing w:after="120" w:line="480" w:lineRule="auto"/>
    </w:pPr>
  </w:style>
  <w:style w:type="character" w:customStyle="1" w:styleId="22">
    <w:name w:val="Основной текст 2 Знак"/>
    <w:basedOn w:val="a0"/>
    <w:link w:val="21"/>
    <w:rsid w:val="00B24E71"/>
    <w:rPr>
      <w:rFonts w:ascii="Times New Roman" w:eastAsia="Times New Roman" w:hAnsi="Times New Roman" w:cs="Times New Roman"/>
      <w:sz w:val="24"/>
      <w:szCs w:val="24"/>
      <w:lang w:eastAsia="ru-RU"/>
    </w:rPr>
  </w:style>
  <w:style w:type="paragraph" w:styleId="a7">
    <w:name w:val="List Paragraph"/>
    <w:basedOn w:val="a"/>
    <w:uiPriority w:val="34"/>
    <w:qFormat/>
    <w:rsid w:val="009749EB"/>
    <w:pPr>
      <w:ind w:left="720"/>
      <w:contextualSpacing/>
    </w:pPr>
  </w:style>
  <w:style w:type="paragraph" w:customStyle="1" w:styleId="a8">
    <w:name w:val="Содержимое таблицы"/>
    <w:basedOn w:val="a"/>
    <w:uiPriority w:val="99"/>
    <w:rsid w:val="006C1E35"/>
    <w:pPr>
      <w:suppressLineNumbers/>
      <w:suppressAutoHyphens/>
    </w:pPr>
    <w:rPr>
      <w:lang w:eastAsia="ar-SA"/>
    </w:rPr>
  </w:style>
  <w:style w:type="character" w:customStyle="1" w:styleId="30">
    <w:name w:val="Заголовок 3 Знак"/>
    <w:basedOn w:val="a0"/>
    <w:link w:val="3"/>
    <w:uiPriority w:val="9"/>
    <w:semiHidden/>
    <w:rsid w:val="006C1E35"/>
    <w:rPr>
      <w:rFonts w:asciiTheme="majorHAnsi" w:eastAsiaTheme="majorEastAsia" w:hAnsiTheme="majorHAnsi" w:cstheme="majorBidi"/>
      <w:b/>
      <w:bCs/>
      <w:color w:val="4F81BD" w:themeColor="accent1"/>
      <w:sz w:val="24"/>
      <w:szCs w:val="24"/>
      <w:lang w:eastAsia="ru-RU"/>
    </w:rPr>
  </w:style>
  <w:style w:type="paragraph" w:styleId="a9">
    <w:name w:val="Body Text"/>
    <w:basedOn w:val="a"/>
    <w:link w:val="aa"/>
    <w:uiPriority w:val="99"/>
    <w:rsid w:val="006C1E35"/>
    <w:pPr>
      <w:suppressAutoHyphens/>
      <w:spacing w:after="120"/>
    </w:pPr>
    <w:rPr>
      <w:lang w:eastAsia="ar-SA"/>
    </w:rPr>
  </w:style>
  <w:style w:type="character" w:customStyle="1" w:styleId="aa">
    <w:name w:val="Основной текст Знак"/>
    <w:basedOn w:val="a0"/>
    <w:link w:val="a9"/>
    <w:uiPriority w:val="99"/>
    <w:rsid w:val="006C1E35"/>
    <w:rPr>
      <w:rFonts w:ascii="Times New Roman" w:eastAsia="Times New Roman" w:hAnsi="Times New Roman" w:cs="Times New Roman"/>
      <w:sz w:val="24"/>
      <w:szCs w:val="24"/>
      <w:lang w:eastAsia="ar-SA"/>
    </w:rPr>
  </w:style>
  <w:style w:type="paragraph" w:styleId="31">
    <w:name w:val="Body Text 3"/>
    <w:basedOn w:val="a"/>
    <w:link w:val="32"/>
    <w:uiPriority w:val="99"/>
    <w:semiHidden/>
    <w:unhideWhenUsed/>
    <w:rsid w:val="006C1E35"/>
    <w:pPr>
      <w:spacing w:after="120"/>
    </w:pPr>
    <w:rPr>
      <w:sz w:val="16"/>
      <w:szCs w:val="16"/>
    </w:rPr>
  </w:style>
  <w:style w:type="character" w:customStyle="1" w:styleId="32">
    <w:name w:val="Основной текст 3 Знак"/>
    <w:basedOn w:val="a0"/>
    <w:link w:val="31"/>
    <w:uiPriority w:val="99"/>
    <w:semiHidden/>
    <w:rsid w:val="006C1E35"/>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2875F9"/>
    <w:rPr>
      <w:rFonts w:ascii="Tahoma" w:hAnsi="Tahoma" w:cs="Tahoma"/>
      <w:sz w:val="16"/>
      <w:szCs w:val="16"/>
    </w:rPr>
  </w:style>
  <w:style w:type="character" w:customStyle="1" w:styleId="ac">
    <w:name w:val="Текст выноски Знак"/>
    <w:basedOn w:val="a0"/>
    <w:link w:val="ab"/>
    <w:uiPriority w:val="99"/>
    <w:semiHidden/>
    <w:rsid w:val="002875F9"/>
    <w:rPr>
      <w:rFonts w:ascii="Tahoma" w:eastAsia="Times New Roman" w:hAnsi="Tahoma" w:cs="Tahoma"/>
      <w:sz w:val="16"/>
      <w:szCs w:val="16"/>
      <w:lang w:eastAsia="ru-RU"/>
    </w:rPr>
  </w:style>
  <w:style w:type="paragraph" w:styleId="ad">
    <w:name w:val="No Spacing"/>
    <w:uiPriority w:val="1"/>
    <w:qFormat/>
    <w:rsid w:val="000A747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4759"/>
    <w:pPr>
      <w:keepNext/>
      <w:autoSpaceDE w:val="0"/>
      <w:autoSpaceDN w:val="0"/>
      <w:ind w:firstLine="284"/>
      <w:outlineLvl w:val="0"/>
    </w:pPr>
  </w:style>
  <w:style w:type="paragraph" w:styleId="3">
    <w:name w:val="heading 3"/>
    <w:basedOn w:val="a"/>
    <w:next w:val="a"/>
    <w:link w:val="30"/>
    <w:uiPriority w:val="9"/>
    <w:semiHidden/>
    <w:unhideWhenUsed/>
    <w:qFormat/>
    <w:rsid w:val="006C1E3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D22F4A"/>
    <w:pPr>
      <w:spacing w:after="120" w:line="480" w:lineRule="auto"/>
      <w:ind w:left="283"/>
    </w:pPr>
  </w:style>
  <w:style w:type="character" w:customStyle="1" w:styleId="20">
    <w:name w:val="Основной текст с отступом 2 Знак"/>
    <w:basedOn w:val="a0"/>
    <w:link w:val="2"/>
    <w:semiHidden/>
    <w:rsid w:val="00D22F4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4759"/>
    <w:rPr>
      <w:rFonts w:ascii="Times New Roman" w:eastAsia="Times New Roman" w:hAnsi="Times New Roman" w:cs="Times New Roman"/>
      <w:sz w:val="24"/>
      <w:szCs w:val="24"/>
      <w:lang w:eastAsia="ru-RU"/>
    </w:rPr>
  </w:style>
  <w:style w:type="paragraph" w:customStyle="1" w:styleId="ConsPlusNormal">
    <w:name w:val="ConsPlusNormal"/>
    <w:uiPriority w:val="99"/>
    <w:rsid w:val="009047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footer"/>
    <w:basedOn w:val="a"/>
    <w:link w:val="a4"/>
    <w:uiPriority w:val="99"/>
    <w:rsid w:val="00471BD4"/>
    <w:pPr>
      <w:tabs>
        <w:tab w:val="center" w:pos="4677"/>
        <w:tab w:val="right" w:pos="9355"/>
      </w:tabs>
    </w:pPr>
    <w:rPr>
      <w:effect w:val="lights"/>
    </w:rPr>
  </w:style>
  <w:style w:type="character" w:customStyle="1" w:styleId="a4">
    <w:name w:val="Нижний колонтитул Знак"/>
    <w:basedOn w:val="a0"/>
    <w:link w:val="a3"/>
    <w:uiPriority w:val="99"/>
    <w:rsid w:val="00471BD4"/>
    <w:rPr>
      <w:rFonts w:ascii="Times New Roman" w:eastAsia="Times New Roman" w:hAnsi="Times New Roman" w:cs="Times New Roman"/>
      <w:sz w:val="24"/>
      <w:szCs w:val="24"/>
      <w:effect w:val="lights"/>
      <w:lang w:eastAsia="ru-RU"/>
    </w:rPr>
  </w:style>
  <w:style w:type="paragraph" w:styleId="a5">
    <w:name w:val="caption"/>
    <w:basedOn w:val="a"/>
    <w:next w:val="a"/>
    <w:qFormat/>
    <w:rsid w:val="00D57E7D"/>
    <w:pPr>
      <w:widowControl w:val="0"/>
      <w:shd w:val="clear" w:color="auto" w:fill="FFFFFF"/>
      <w:autoSpaceDE w:val="0"/>
      <w:autoSpaceDN w:val="0"/>
      <w:adjustRightInd w:val="0"/>
      <w:spacing w:before="350"/>
      <w:ind w:left="144"/>
      <w:jc w:val="center"/>
    </w:pPr>
    <w:rPr>
      <w:b/>
      <w:bCs/>
      <w:color w:val="000000"/>
      <w:spacing w:val="-14"/>
      <w:sz w:val="25"/>
      <w:szCs w:val="25"/>
      <w:effect w:val="lights"/>
    </w:rPr>
  </w:style>
  <w:style w:type="table" w:styleId="a6">
    <w:name w:val="Table Grid"/>
    <w:basedOn w:val="a1"/>
    <w:uiPriority w:val="59"/>
    <w:rsid w:val="004A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B24E71"/>
    <w:pPr>
      <w:spacing w:after="120" w:line="480" w:lineRule="auto"/>
    </w:pPr>
  </w:style>
  <w:style w:type="character" w:customStyle="1" w:styleId="22">
    <w:name w:val="Основной текст 2 Знак"/>
    <w:basedOn w:val="a0"/>
    <w:link w:val="21"/>
    <w:rsid w:val="00B24E71"/>
    <w:rPr>
      <w:rFonts w:ascii="Times New Roman" w:eastAsia="Times New Roman" w:hAnsi="Times New Roman" w:cs="Times New Roman"/>
      <w:sz w:val="24"/>
      <w:szCs w:val="24"/>
      <w:lang w:eastAsia="ru-RU"/>
    </w:rPr>
  </w:style>
  <w:style w:type="paragraph" w:styleId="a7">
    <w:name w:val="List Paragraph"/>
    <w:basedOn w:val="a"/>
    <w:uiPriority w:val="34"/>
    <w:qFormat/>
    <w:rsid w:val="009749EB"/>
    <w:pPr>
      <w:ind w:left="720"/>
      <w:contextualSpacing/>
    </w:pPr>
  </w:style>
  <w:style w:type="paragraph" w:customStyle="1" w:styleId="a8">
    <w:name w:val="Содержимое таблицы"/>
    <w:basedOn w:val="a"/>
    <w:uiPriority w:val="99"/>
    <w:rsid w:val="006C1E35"/>
    <w:pPr>
      <w:suppressLineNumbers/>
      <w:suppressAutoHyphens/>
    </w:pPr>
    <w:rPr>
      <w:lang w:eastAsia="ar-SA"/>
    </w:rPr>
  </w:style>
  <w:style w:type="character" w:customStyle="1" w:styleId="30">
    <w:name w:val="Заголовок 3 Знак"/>
    <w:basedOn w:val="a0"/>
    <w:link w:val="3"/>
    <w:uiPriority w:val="9"/>
    <w:semiHidden/>
    <w:rsid w:val="006C1E35"/>
    <w:rPr>
      <w:rFonts w:asciiTheme="majorHAnsi" w:eastAsiaTheme="majorEastAsia" w:hAnsiTheme="majorHAnsi" w:cstheme="majorBidi"/>
      <w:b/>
      <w:bCs/>
      <w:color w:val="4F81BD" w:themeColor="accent1"/>
      <w:sz w:val="24"/>
      <w:szCs w:val="24"/>
      <w:lang w:eastAsia="ru-RU"/>
    </w:rPr>
  </w:style>
  <w:style w:type="paragraph" w:styleId="a9">
    <w:name w:val="Body Text"/>
    <w:basedOn w:val="a"/>
    <w:link w:val="aa"/>
    <w:uiPriority w:val="99"/>
    <w:rsid w:val="006C1E35"/>
    <w:pPr>
      <w:suppressAutoHyphens/>
      <w:spacing w:after="120"/>
    </w:pPr>
    <w:rPr>
      <w:lang w:eastAsia="ar-SA"/>
    </w:rPr>
  </w:style>
  <w:style w:type="character" w:customStyle="1" w:styleId="aa">
    <w:name w:val="Основной текст Знак"/>
    <w:basedOn w:val="a0"/>
    <w:link w:val="a9"/>
    <w:uiPriority w:val="99"/>
    <w:rsid w:val="006C1E35"/>
    <w:rPr>
      <w:rFonts w:ascii="Times New Roman" w:eastAsia="Times New Roman" w:hAnsi="Times New Roman" w:cs="Times New Roman"/>
      <w:sz w:val="24"/>
      <w:szCs w:val="24"/>
      <w:lang w:eastAsia="ar-SA"/>
    </w:rPr>
  </w:style>
  <w:style w:type="paragraph" w:styleId="31">
    <w:name w:val="Body Text 3"/>
    <w:basedOn w:val="a"/>
    <w:link w:val="32"/>
    <w:uiPriority w:val="99"/>
    <w:semiHidden/>
    <w:unhideWhenUsed/>
    <w:rsid w:val="006C1E35"/>
    <w:pPr>
      <w:spacing w:after="120"/>
    </w:pPr>
    <w:rPr>
      <w:sz w:val="16"/>
      <w:szCs w:val="16"/>
    </w:rPr>
  </w:style>
  <w:style w:type="character" w:customStyle="1" w:styleId="32">
    <w:name w:val="Основной текст 3 Знак"/>
    <w:basedOn w:val="a0"/>
    <w:link w:val="31"/>
    <w:uiPriority w:val="99"/>
    <w:semiHidden/>
    <w:rsid w:val="006C1E35"/>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2875F9"/>
    <w:rPr>
      <w:rFonts w:ascii="Tahoma" w:hAnsi="Tahoma" w:cs="Tahoma"/>
      <w:sz w:val="16"/>
      <w:szCs w:val="16"/>
    </w:rPr>
  </w:style>
  <w:style w:type="character" w:customStyle="1" w:styleId="ac">
    <w:name w:val="Текст выноски Знак"/>
    <w:basedOn w:val="a0"/>
    <w:link w:val="ab"/>
    <w:uiPriority w:val="99"/>
    <w:semiHidden/>
    <w:rsid w:val="002875F9"/>
    <w:rPr>
      <w:rFonts w:ascii="Tahoma" w:eastAsia="Times New Roman" w:hAnsi="Tahoma" w:cs="Tahoma"/>
      <w:sz w:val="16"/>
      <w:szCs w:val="16"/>
      <w:lang w:eastAsia="ru-RU"/>
    </w:rPr>
  </w:style>
  <w:style w:type="paragraph" w:styleId="ad">
    <w:name w:val="No Spacing"/>
    <w:uiPriority w:val="1"/>
    <w:qFormat/>
    <w:rsid w:val="000A74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1C5D-F3E1-4F32-B827-60055889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22</Pages>
  <Words>8819</Words>
  <Characters>50269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122</cp:revision>
  <cp:lastPrinted>2018-11-06T03:15:00Z</cp:lastPrinted>
  <dcterms:created xsi:type="dcterms:W3CDTF">2017-09-29T06:54:00Z</dcterms:created>
  <dcterms:modified xsi:type="dcterms:W3CDTF">2021-11-30T05:28:00Z</dcterms:modified>
</cp:coreProperties>
</file>